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2633" w14:textId="b662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созданию единого учетного центра на базе Республиканского государственного казенного предприятия "Государственный центр по выплате пенсий"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2005 года N 1285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24 декабря 2004 года N 1359 "Об утверждении Программы развития накопительной пенсионной системы Республики Казахстан на 2005-2007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созданию единого учетного центра на базе Республиканского государственного казенного предприятия "Государственный центр по выплате пенсий"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Казахстан, Агентству Республики Казахстан по регулированию и надзору финансового рынка и финансовых организаций (по согласованию) принять меры по реализации Плана мероприятий.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2005 года N 1285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созданию единого учетного центра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Республиканского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"Государственный центр по выплате пенсий"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673"/>
        <w:gridCol w:w="1693"/>
        <w:gridCol w:w="1693"/>
        <w:gridCol w:w="1273"/>
        <w:gridCol w:w="1913"/>
        <w:gridCol w:w="137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формата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по вклад-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чикам (получа-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телям)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взносов,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тавляемых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фондами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пенсий"»для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(получателей)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взносов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ГЦВП,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задания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в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ГЦВП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димых для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пенсионной системе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ГЦВП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нский бюджет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фондами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вкладчиков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(получателей)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взносов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ГЦВП,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нский бюджет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 запуск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пенсионной системе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ГЦВП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нский бюджет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тайны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накоп-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вкладчиков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(получателей),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сведений, 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тайну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   - Агентство Республики Казахстан по регулированию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ГЦВП  - Республиканское государственное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"Государственный центр по выплате пенсий"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НПФ   - накопительные пенсионные фонды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