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c0fc" w14:textId="e65c0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Латвийской Республики об экономическом и научно-техническом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2005 года N 1278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  Утвердить Соглашение между Правительством Республики Казахстан и Правительством Латвийской Республики об экономическом и научно-техническом сотрудничестве, совершенное в городе Астане 8 октября 2004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 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Латвийской Республики </w:t>
      </w:r>
      <w:r>
        <w:br/>
      </w:r>
      <w:r>
        <w:rPr>
          <w:rFonts w:ascii="Times New Roman"/>
          <w:b/>
          <w:i w:val="false"/>
          <w:color w:val="000000"/>
        </w:rPr>
        <w:t>
об экономическом и научно-техническом сотрудничестве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17 марта 2006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Латвийской Республики, именуемые в дальнейшем "Стороны",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долголетние, традиционные экономические отношения,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о партнерстве и сотрудничестве, учреждающее партнерство между Республикой Казахстан, с одной стороны, и Европейскими сообществами и их государствами-членами, с другой стороны, подписанного 23 января 1995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способствовать на основе равенства и взаимной выгоды развитию экономического и научно-технического сотрудничества в сферах взаимного интереса,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учитывая, что Латвийская Республика стала государством-членом Европейского Союза 1 мая 2004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в соответствии с национальными законодательствами и международными обязательствами их государств, также как и с договорами между Республикой Казахстан и Европейским Союзом, развивают и укрепляют экономическое и научно-техническое сотрудничество во всех сферах, представляющих взаимный интерес.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настоящего Соглашения Латвийской Республикой будет осуществляться в соответствии с обязательствами, вытекающими из ее членства в Европейском Союзе.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проводят консультации для определения приоритетных отраслей и новых секторов взаимовыгодного сотрудничества.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Научно-техническое сотрудничество выполняется посредством: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обмена специалистами в различных отраслях научно-технической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обмена научно-технической информацией;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научных и технологических исследований и разработок, другой совместной деятельности в сферах науки, технологий и нововведений;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семинаров, дискуссий, конференций и выставок в сферах взаимного интереса;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обучения и курсов;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других форм сотрудничества.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Научные учреждения, образовательные институты и научно-технические организации сотрудничают в сфере науки и техники в рамках настоящего Соглашения в целях способствования разработки и выполнения общих программ, создания общих исследовательских центров и других форм сотрудничества на территориях государств Сторон.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соответствии с национальными законодательствами регулярно обмениваются информацией относительно торговли, коммерческой деятельности, инвестирования, финансовых услуг и другой информацией, необходимой для продвижения и содействия торговле.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признают важность защиты прав на интеллектуальную собственность в торгово-экономическом, промышленном и технологическом сотрудничестве. Стороны обмениваются информацией о законодательстве и процедурах в области защиты прав на интеллектуальную собственность в их государствах.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создают Межправительственную Комиссию с целью рассмотрения вопросов выполнения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Межправительственная Комиссия состоит из представителей Сторон. Встречи проводятся поочередно в городах Астане и Риге один раз в два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Межправительственная Комиссия рассматривает результаты сотрудничества в рамках Соглашения и дает рекомендации для выполнения целей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Межправительственная Комиссия дает рекомендации по поправкам и изменениям этого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Межправительственная Комиссия, если необходимо, создает подкомиссии и рабочие группы, чтобы облегчить выполнение целей этого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Порядок работы Межправительственной Комиссии определяется Регламентом, утвержденным Межправительственной Комиссией.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самостоятельно несут расходы, которые будут возникать в ходе выполнения ими настоящего Соглашения, если в каждом конкретном случае не будет согласован иной порядок.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между Сторонами относительно толкования и применения настоящего Соглашения будут урегулированы путем проведения консультаций и переговоров.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влияет на права и обязательства Сторон, вытекающие из международных договоров, участниками которых являются их государства.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по взаимному согласию Сторон могут вноситься изменения и дополнения, которые оформляются отдельными протоколами, являющимися неотъемлемыми частями настоящего Соглашения.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даты вступления в силу настоящего Соглашения, Соглашение между Правительством Республики Казахстан и Правительством Латвийской Республики о создании Казахстанско-Латвийской межправительственной комиссии по торгово-экономическому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сотрудничеству, подписанное 5 сентября 2001 года, считать утратившим силу.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вступит в силу на тридцатый день после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заключается на неопределенный срок. Каждая из Сторон может прекратить действие настоящего Соглашения путем уведомления в письменной форме другой Стороны о своем таком намерении. Настоящее Соглашение утратит силу по истечении шести месяцев с даты получения одной из Сторон такого уведомления.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 Астана, 8 октября 2004 года в двух экземплярах, каждый на казахском, латышском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настоящего Соглашения,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           Латвийской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