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5d0d" w14:textId="94c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25 апреля 2003 года "Об обязательном социальном страховании"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2006 год предельную величину процентной ставки комиссионного вознаграждения на осуществление деятельности акционерного общества "Государственный фонд социального страхования" (далее - Фонд) не более 0,95 процентов от размера активов, поступивших на счет Фонда за   отчетный месяц.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комиссионного вознаграждения за  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2006 год.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2006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