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48cf" w14:textId="2df4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в области социальной защиты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 N 1266.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Координационный совет в области социальной защиты лиц с инвалидностью (далее – Координационный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Координационном совете;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Координационном совете в области социальной защиты лиц с инвалидностью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в редакции постановления Правительства РК от 18.04.2019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в области социальной защиты лиц с инвалидностью (далее – Координационный совет) является консультативно-совещательным органом при Правительстве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Координационного совета является выработка предложений по координации деятельности центральных и местных исполнительных органов, организаций, общественных объединений лиц с инвалидностью по вопросам реализации прав лиц с инвалидностью, создания им равных возможностей для жизнедеятельности и интеграции в общество.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в своей деятельности руководствуется Конституцией, законами и иными нормативными правовыми актами Республики Казахстан,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труда и социальной защиты населения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Координационного совета проводятся по мере необходимости.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Координационного совета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Координационного совета является выработка предложений по: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обеспечению выполнения обязательств, предусмотренных Конвенцией о правах инвалидов,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правах инвалидов";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государственной политики, законодательных и иных нормативных правовых актов в области социальной защиты лиц с инвалидностью;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центральных и местных исполнительных органов, обеспечению взаимодействия с международными и иными организациями, общественными объединениями лиц с инвалидностью по вопросам социальной защиты и реализации прав лиц с инвалидностью.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Координационного совета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Координационного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bookmarkStart w:name="z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в области социальной защиты лиц с инвалидностью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состава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в редакции постановления Правительства РК от 29.07.2020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председателя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политики социальных услуг Министерства труда и социальной защиты населения Республики Казахстан, секретарь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Министра образования и науки Республики Казахстан по вопросам обучения лиц с особыми образовательными потребностями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Министра труда и социальной защиты населения Республики Казахстан по вопросам лиц с инвалидностью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председателя Национальной палаты предпринимателей "Атамекен" по вопросам лиц с инвалидностью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города Шымкента по вопросам лиц с инвалидностью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Костанайской области по вопросам лиц с инвалидностью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Кызылординской области по вопросам лиц с инвалидностью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внештатный советник акима Мангистауской области по вопросам лиц с инвалидностью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"Центр поддержки глухих инвалидов "Умит"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общественного объединения "Общество инвалидов "Әділет"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общественного объединения "Общество поддержки граждан-инвалидов с нарушением функций опорно-двигательного аппарата "Yмiт-Надежда"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общественного объединения инвалидов "Центр "Независимая жизнь "Дос"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республиканского общественного объединения "Общество инвалидов с пересаженной почкой и пациентов на гемодиализе "Сенiм"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 "Подранки"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"Комиссия по правам людей с ограниченными возможностями имени Кайрата Иманалиева"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"Молодежный клуб" Детско-юношеский центр" Айналайын"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"Мүгедек әлемі"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"Общество инвалидов Altyn Time"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"Одно единое"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"Павлодарское областное добровольное общество инвалидов"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"Союз инвалидов Актюбинской области"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реабилитации инвалидов "Шанс"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 "Qamqor plus"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 "Жан Дос" (по согласованию)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инвалидов-опорников "Ерлик" города Талдыкоргана (по согласованию)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фонда "Dayr" (по согласованию)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фонда "Благотворительный фонд устойчивого развития, поддержки и помощи семьям, имеющим или воспитывающим детей-инвалидов "Бақытты шаңырақ" (по согласованию)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инвалидов "Инклюзивное сообщество экспертов – Право на город" (по согласованию)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правления общественного объединения "Казахское общество слепых" (по согласованию)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группы по вопросам инвалидов Общественного Совета Восточно-Казахстанской области (по согласованию).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