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a02e" w14:textId="d06a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селитебных территорий и особо важных объектов государственной собственности, защищаемых государственной противопожарной службой от пожаров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2005 года N 1251. Утратило силу постановлением Правительства Республики Казахстан от 9 октября 2014 года № 1078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09.10.2014 </w:t>
      </w:r>
      <w:r>
        <w:rPr>
          <w:rFonts w:ascii="Times New Roman"/>
          <w:b w:val="false"/>
          <w:i w:val="false"/>
          <w:color w:val="ff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22 ноября 1996 года "О пожарной безопасности"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 селитебных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защищаемых государственной противопожарной службой от пожаров;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особо важных объектов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собственности, защищаемых государственной противопожарной службой от пожаров.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особо важные объекты защищаются от пожаров государственной противопожарной службой Министерства по чрезвычайным ситуациям Республики Казахстан в пределах утвержденного лимита штатной численности и средств, предусмотренных на ее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2005 года N 1251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селитебных территорий, защищаемых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противопожарной службой от пожаров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Перечнем определена часть селитебной территории населенного пункта, выделенной под размещение: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Жилищный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Жилые здания.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Общественные здания и сооружения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Здания для образования, воспитания и подготовки кадров: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детские дошкольные учреждения общего типа, специализированные, оздоровительные и объединенные с начальной школой;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общеобразовательные и специализированные школы и школы-интернаты, межшкольные учебно-производственные комбинаты;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профессионально-технические училища и учебные заведения для подготовки и переподготовки рабочих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средние специальные учебные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высшие учебные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учебные заведения для подготовки и повышения квалификации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внешкольные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Здания для научно-исследовательских учреждений, проектных и общественных организаций и управлений: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для научно-исследовательских институтов (за исключением крупных специальных сооружений);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проектных и конструкторских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информационных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для органов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для общественных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для кредитования, страхования и коммерческого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для архивов.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Здания и сооружения для здравоохранения и отдыха: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лечебные со стационаром, родильные дома, амбулаторно-поликлинические, аптеки, молочные кухни, бальнео- и грязелечебницы;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санатории, санатории-профилактории;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отдыха 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Здания и сооружения физкультурно-оздоровительные и спортивные: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открытые спортивно-физкультурные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и крытые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физкультурно-спортивные и оздоровительные комплексы.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Здания культурно-просветительных и зрелищных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библиотеки;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музеи и выставки;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клубные здания (клубы, дома и дворцы культуры, центры досуга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зрелищные здания (театры, концертные залы, кинотеатры, цирки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Здания для предприятий торговли, общественного питания и бытового обслуживания: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для предприятий розничной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для предприятий общественного питания (за исключением зданий и помещений общественного питания, относящихся к вспомогательным зданиям и помещениям промышленных предприятий);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для предприятий бытового обслуживания, предназначенных для непосредственного обслуживания населения (непроизводственного характера).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Здания для транспорта, предназначенные для непосредственного обслуживания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вокзалы всех видов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конторы обслуживания пассажиров и транспортные агентства, кассовые павильоны.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Здания для коммунального хозяйства (кроме производственных, складских и транспортных зданий и сооружений):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для гражданских обрядов, похоронные бюро;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жилищно-эксплуатационные;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гостиничных предприятий, мотелей и кемпингов;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общественные уборные;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бани и банно-оздоровительные комплексы.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Многофункциональные здания и комплексы, включающие помещения различного назначения.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Промышленные объекты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3 с изменениями, внесенными постановлением Правительства РК от 13.11.2008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1050 </w:t>
      </w:r>
      <w:r>
        <w:rPr>
          <w:rFonts w:ascii="Times New Roman"/>
          <w:b w:val="false"/>
          <w:i w:val="false"/>
          <w:color w:val="ff0000"/>
          <w:sz w:val="28"/>
        </w:rPr>
        <w:t xml:space="preserve">.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Объекты, не вошедшие в перечень организаций и объектов, на которых в обязательном порядке создается противопожарная служба,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сентября 2007 года № 781 "Об утверждении перечня организаций и объектов, на которых в обязательном порядке создается противопожарная служба".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2005 года N№1251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особо важных объектов государственной собственности,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защищаемых государственной противопожарной службой от пожаров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с изменениями, внесенными постановлениями Правительства РК от 18.11.2008 </w:t>
      </w:r>
      <w:r>
        <w:rPr>
          <w:rFonts w:ascii="Times New Roman"/>
          <w:b w:val="false"/>
          <w:i w:val="false"/>
          <w:color w:val="ff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30.12.2011 </w:t>
      </w:r>
      <w:r>
        <w:rPr>
          <w:rFonts w:ascii="Times New Roman"/>
          <w:b w:val="false"/>
          <w:i w:val="false"/>
          <w:color w:val="ff0000"/>
          <w:sz w:val="28"/>
        </w:rPr>
        <w:t>№ 1697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16.03.2012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28.03.2014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Резиденции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Административное здание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Административные здания Сената и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Музей Первого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Административное здание Верховного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Административные здания центральных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28.03.2014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Архив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Здание Центрального Государственного архива.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Административное здание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Автохозяйство Управления делами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Автохозяйство Хозяйственного управления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«Библиотека Первого Президента Республики Казахстан – Лидера Нации».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«Национальная картинная галерея «Астана».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12 в соответствии с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1365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 действие с 01.01.2014).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