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22e8" w14:textId="ba42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профилактике заболевания СПИД"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2005 года N 1244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заболевания СПИД".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профилактике заболевания СПИД"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1994 г. "О профилактике заболевания СПИД" (Ведомости Верховного Совета Республики Казахстан, 1994 г., N 16-17, ст. 212; Ведомости Парламента Республики Казахстан, 1999 г., N 23, ст. 921; 2004 г., N 23, ст. 142) следующие изменения и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заголовке слово "заболевания" заменить словами "и лечении ВИЧ-инфекции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статью 1 дополнить подпунктами 1-1), 4-1), 4-2), 4-3)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больной СПИД - лицо, находящееся в терминальной стадии ВИЧ-инфекции, которая характеризуется прогрессирующим течением данного заболевания с генерализованным поражением органов и систем, вследствие приобретенного иммунодефицита, приводящим к смерти;";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диспансеризация - наблюдение за состоянием здоровья и оказание лечебно-профилактической помощи ВИЧ-инфицированному и больному СПИД в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4-2) конфиденциальное медицинское освидетельствование лица - обследование лица на предмет заражения ВИЧ, основанное на сохранении врачебной тайны медицинским работником личности обследуемого лица и результатов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4-3) медицинское освидетельствование - медицинское обследование лица на предмет заражения ВИЧ.";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дополнить статьей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 Государственное регулирование в области профилактики и лечения ВИЧ-инфекции и СПИД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регулирование в области профилактики и лечения ВИЧ-инфекции и СПИД осуществляется Правительством Республики Казахстан, уполномоченным органом, иными центральными и местными исполнительными органами в пределах компетенции, установленной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дополнить статьями 2-4, 2-5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2-4. Гарантии государства в вопросах профилактики и лечения ВИЧ-инфекции и СПИД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Государством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доступность и качество анонимного обследования, добровольного, конфиденциального медицинского освидетельствования на предмет заражения ВИЧ на бесплатной основе, обеспечение диспансеризации ВИЧ-инфицированных и больных СПИД, психосоциальных, юридических и медицинских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бесплатная медицинская и лекарственная помощь ВИЧ- инфицированным и больным СПИД в центрах по профилактике и борьбе со СПИД и организациях здравоохранения в пределах гарантированного объема бесплатной медицинской помощи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и правовая защита ВИЧ-инфицированных лиц и больных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недопущение каких-либо форм дискриминации в связи с характером заболевания к ВИЧ-инфицированным и больным СПИД.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2-5. Меры по профилактике ВИЧ-инфекции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Мероприятия по профилактике ВИЧ-инфекции в Республике Казахстан проводят на основании и в порядке, установленном настоящим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 по профилактике ВИЧ-инфекции осуществляются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ответственности государственных органов, физических и юридических лиц за профилактику ВИЧ-инфекции;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доступности медицинской помощи в организациях здравоохранения лицам, страдающим ВИЧ-инфекцией;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доступности информации, касающейся профилактики ВИЧ-инфекции;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межведомственного (межсекторального)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привлечения общественных организаций в целях профилактики ВИЧ-инфекции среди населения, в том числе и уязвимых ее слоев.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профилактике ВИЧ-инфекции осуществляются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разработки и реализации целевых профилактических и образовательных программ для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информирования населения через средства массовой информации об эпидемической ситуации по ВИЧ-инфекции и мерах 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и распространения информационных материалов для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реализации программ обмена шприцев, бесплатной раздачи презервативов и других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создания пунктов доверия, анонимного тестирования, психологического, юридического и медицинского консультирования;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безопасности. При оказании населению услуг с применением манипуляций, нарушающих целостность кожных покровов.";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статьи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Право граждан Республики Казахстан, иностранцев и лиц без гражданства на медицинское освидетельствование на предмет заражения 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Казахстан, а также иностранцы и лица без гражданства, проживающие или находящиеся на территории Республики Казахстан, имеют право на бесплатное анонимное обследование, добровольное, конфиденциальное медицинское освидетельствование на предмет заражения ВИЧ и консультирование по вопросам ВИЧ-инфекции в организациях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Освидетельствование детей в возрасте до восемнадцати лет и недееспособных лиц на предмет заражения ВИЧ проводится с согласия их законных представителей или по их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прошедшее медицинское освидетельствование, имеет право по своему усмотрению пройти повторное медицинское освидетельствование в той же самой или другой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здравоохранения, выявившие при медицинском освидетельствовании ВИЧ-инфицированного, письменно уведомляют его о результатах и о необходимости соблюдения мер предосторожности, направленных на охрану собственного здоровья и здоровья окружающих, а также об административной и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имеющие отношение к диагностике, лечению, результатам лабораторных исследований у ВИЧ-инфицированных и больных СПИД, являются конфиденциальными и могут быть выданы только непосредственно лицу, которого они касаются, законному его представителю или по запросам органов здравоохранения, прокуратуры, предварительного следствия, дознания и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конфиденциального медицинского освидетельствования и анонимного обследования на предмет заражения ВИЧ устанавливается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6. Обязанности граждан Республики Казахстан, иностранцев и лиц без гражданства по медицинскому освидетельствованию на предмет заражения 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Республики Казахстан, иностранцы и лица без гражданства обязаны проходить конфиденциальное медицинское освидетельствование на предмет заражения ВИЧ по эпидемиологическим показаниям, по запросам органов здравоохранения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Доноры крови и ее компонентов, тканей и органов подлежат обязательному медицинскому освидетельствованию на предмет заражения ВИЧ.";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цифры "16" заменить словом "восемнадцать";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требование сертификатов (справок) о результатах обследования на ВИЧ, кроме случаев, предусмотренных законодательными актами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статьи 8, 9, 10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статью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Лица, трудовая деятельность которых связана с опасностью заражения 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Заражение ВИЧ медицинских н фармацевтических работников организаций здравоохранения, работающих с материалом, зараженным ВИЧ, при исполнении служебных и профессиональных обязанностей, относится к профессиональным заболеваниям.";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статью 13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дополнить статьями 15 и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Права и обязанности ВИЧ-инфицированных и больных СПИД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Республики Казахстан и лица без гражданства ВИЧ-инфицированные и больные СПИД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всеми правами граждан Республики Казахстан, предусмотренными Конституцией Республики Казахстан, законами Республики Казахстан, соответствующими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диспансеризацию и бесплатное лечение в пределах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ВИЧ-инфицированные и больные СПИД обязаны соблюдать меры предосторожности по охране собственного здоровья и здоровья окружающих.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ВИЧ-инфицированным запрещается быть донорами крови и ее компонентов, тканей и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16. Ответственность за нарушение законодательства Республики Казахстан о профилактике и лечении ВИЧ-инфекции, СПИД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законодательства Республики Казахстан о профилактике и лечении ВИЧ-инфекции и СПИД влечет ответственность в соответствии с законами Республики Казахстан.".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