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80f3" w14:textId="70d8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"Об электроэнергетике"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2005 года N 1237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в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"Об электроэнергетике"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г. "Об электроэнергетике" (Ведомости Парламента Республики Казахстан, N 17, ст. 102) следующие изменения и дополнения: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в преамбуле слово "использования" заменить словом "потребления";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в статье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"9-1) межрегиональные и (или) межгосударственные линии электропередачи - линии электропередачи напряжением 220 кВ и выше, обеспечивающие передачу электрической энергии между регионами и (или) государствами;";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"10) национальная электрическая сеть - совокупность подстанций, распределительных устройств, межрегиональных и (или) межгосударственных линий электропередачи и линий электропередачи, осуществляющих выдачу электрической энергии электрических станций, напряжением 220 кВ и выше, не подлежащих приватизации и ее предварительным стадиям;";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13-1), 13-2)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"13-1) охранная зона электрических сетей - земельные участки, водное и воздушное пространство, отведенные в целях обеспечения сохранности электрических сетей, создания нормальных условий эксплуатации, предотвращения их повреждения, а также несчастных случаев среди населения, оказавшихся в охранной зоне этих сетей;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13-2) охранная зона тепловых сетей - земельные участки, отведенные в целях обеспечения сохранности тепловых сетей, создания нормальных условий эксплуатации, предотвращения их повреждений, а также несчастных случаев среди населения, оказавшихся в охранной зоне этих сетей;";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15)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"15) передача электрической энергии - услуга, оказываемая энергопередающими организациями в соответствии с заключенными договорами на передачу электрической энергии;";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16) слово "использующее" заменить словом "потребляющее";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34) слово "использования" заменить словом "потребления";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в подпункте 5) пункта 2 статьи 3 слово "использование" заменить словом "потребление";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в статье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слово "использования" заменить словом "потребления";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11-1) следующего содержания: "11-1) определяет Системного оператора и Оператора рынка централизованной торговли электрической энергией;";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статью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6. Государственный энергетический надзор и контроль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Надзор и контроль в области электроэнергетики осуществляются государственным органом по государственному энергетическому надзору и контролю.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 по государственному энергетическому надзору и контролю осуществляет надзор 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выполнением технических требований нормативных правовых актов Республики Казахстан в сфере электроэнергетики;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эксплуатацией и техническим состоянием энергетического оборудования электрических станций, электрических и тепловых сетей, а также электрических и теплоиспользующих установок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выполнением требований к лицензируемым видам деятельности в сфере электроэнергетики.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энергетический надзор и контроль осуществляется путем проверок.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Проверки объектов электроэнергетики могут быть плановыми и внеплановыми.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проверки является план работы, утвержденный уполномоченным органом в области электроэнергетики. План работы должен содержать перечень объектов, в отношении которых предполагается проведение проверок и период их проведения.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Плановая проверка является заранее запланированным мероприятием, проводимая с учетом установленных законами временных интервалов по отношению к предшествующим проверкам (план работы).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Внеплановая проверка проводится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росте числа аварийных технологических нарушений на объектах электроэнергетики по сравнению с предыдущим периодом;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обращениям физических и юридических лиц, а также государственных органов, поступивших в орган государственного энергетического надзора и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Для устранения выявленных нарушений руководителю объекта электроэнергетики выдается предписание установленного образца с указанием сроков и лиц, ответственных за исполнение или составляется акт, на основе которого руководством объекта разрабатывается план мероприятий по устранению выявленных нарушений который представляется в орган энергетического надзора и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Энергетический надзор и контроль осуществляется 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соблюдением требований технических условий по качеству электрической и тепловой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соблюдением правил пользования электрической и тепловой энергии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рациональным и экономным использованием, оптимизацией режимов производства, передачей, потребления электрической и тепловой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готовностью электрических станций, электрических и тепловых сетей к работе в осеннее-зимних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 государственного энергетического надзора и контроля: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участвует в комиссиях электроэнергетических предприятий по оценке готовности объектов и оборудования к работе в зимних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ведет учет расследований крупных технологических нарушений в работе электростанций, тепловых и электрических сетей, приведших к разделению единой электроэнергетической системы Республики Казахстан на несколько частей, массовому ограничению потребителей по электрической и тепловой энергии, повреждению крупного энергетического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 государственного энергетического надзора и контроля вправе в порядке, установленном законодательством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иметь доступ к электро- и энергоустановкам;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периодическое обследование технического состояния энергетического оборудования электрических станций, электрических и тепловых сетей, а также энергетического оборудования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организовывать квалификационные проверки знаний правил технической эксплуатации и правил безопасности у руководителей организаций, осуществляющих производство, передачу и распределение электрической и тепловой энергии и покупку в целях перепродажи для осуществления контроля технического состояния и безопасности эксплуатации электро- и энергоустановок;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организовывать проведение энергетических экспертиз на энергетических объектах по безопасному и рациональному производству, передаче, распределению и использованию электрической и тепловой энергии, контроль за выполнением энергосберегающей политики, обследования энергетической эффективности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осуществлять подготовку предложений по совершенствованию законодательства Республики Казахстан в области электроэнергетики;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привлекать экспертов при проведении обследования поднадзорного энергетического оборудования, комплексных проверок энергетических организаций и при расследовании технологических нарушений в работе энергетического оборудования электрических станций, электрических и тепловых сетей;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организовывать разработку программы, нормативно-методических актов, правовых и экономических механизмов энергосбережения;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вносить предложения собственникам организаций о привлечении к дисциплинарной ответственности лиц, виновных в допущении аварий, несчастных случаев и иных грубых нарушений технических требований нормативных правовых актов в области электроэнергетики или направлять материалы в соответствующие государственные органы о привлечении к административной или уголовной ответственности в соответствии с Законам Республики Казахстан лиц, виновных в нарушении законодательства Республики Казахстан об электроэнергетике";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6) статью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9. Проектирование и строительство электрических станций, линий электропередачи и подстанций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Проектирование и строительство дублирующих (шунтирующих) линий электропередачи и подстанций осуществляются с предварительного уведомления и согласования с уполномоченным органом, с государственным органом, осуществляющим контроль и регулирование деятельности в сфере естественной монополии, и системным оператором.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Проектирование и строительство электрических станций, линий электропередачи и подстанций, а также их эксплуатация могут осуществляться на основании концессионных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Межрегиональные и/или межгосударственные линии электропередачи, подстанции и распределительные устройства напряжением 220 кВ и выше, построенные на основании концессионных соглашений, на период их действия являются собственностью концессионера и передаются в состав национальной электрической сети по окончании срока действия концессионного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Централизованное оперативно-диспетчерское управление, а также эксплуатация межрегиональных и (или) межгосударственных линий электропередачи;, подстанций, распределительных устройств напряжением 220 кВ и выше, построенных на основании концессионных соглашений, осуществляет Системный оператор на основании договоров.";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7) пункт 4 статьи 14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Энергопроизводящие, энергоснабжающие организации, гарантирующие поставщики электрической энергии и организации, осуществляющие покупку электрической энергии с целью последующей продажи, должны покупать или продавать на централизованных торгах электрическую энергию в порядке, установленном уполномоченным органом.";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8) пункт 3 статьи 16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9) в пункте 1 статьи 17 после слов "балансированию производства-потребления электрической энергии" дополнить словами "по организации и функционированию централизованных торгов электрической энергией";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10) статья 19: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пункта 1 слово "использованную" заменить словом "потребленную";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пункта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при подключении дополнительных мощностей компенсировать затраты энергопроизводящих и энергопередающих организаций для расширения и реконструкции объектов электроэнергетических установок в порядке, установленном Правительством Республики Казахстан.";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11) пункт 2 статьи 22 после слов "тепловых сетей" дополнить словами "а также производства работ в охранных зонах электрических и тепловых сетей";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12) в статье 24: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пункта 6 статьи 13, который вводится с 1 января 2008 года.";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цифры "2005" заменить цифрами "2007".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со дня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