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367e" w14:textId="5f0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Принять к исполнению республиканский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доходы - 1510292399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налоговые поступления - 1266685478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неналоговые поступления - 39313436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 от продажи основного капитала - 8185895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 трансфертов - 196107590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затраты - 1518760614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операционное сальдо - -8468215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чистое бюджетное кредитование - 16250026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бюджетные кредиты - 3 7865413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погашение бюджетных кредитов - 21615387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сальдо по операциям с финансовыми активами - 101526018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приобретение финансовых активов - 103526018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поступление от продажи финансовых активов государства - 2000000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дефицит - 126244259 тысяч тенге, или 1,4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финансирование дефицита бюджета - 126244259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поступление займов - 209652486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погашение займов - 95888262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движение остатков бюджетных средств - 12480035 тысяч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1 в редакции постановлений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с изменениями, внесенными постановлением Правительства РК от 29.12.2006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Определить объемы поступлений в бюджет на 2006 год, направляемые в Национальный фонд согласно приложению 1-1.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Постановление дополнено подпунктом 1-1 в соответствии с постановлением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Утвердить прилагаемый перечень республиканских бюджетных программ развития на 2006 год, направленных на реализацию инвестиционных проектов,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Утвердить прилагаемые распределения сумм: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целевых текущих трансфертов областным бюджетам, бюджетам городов Астаны и Алматы на увеличение штатной численности миграционной полиции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целевых текущих трансфертов областным бюджетам, бюджетам городов Астаны и Алматы на субсидии, направленные на развитие сельского хозяйства,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, предусмотренных в республиканском бюджете на 2006 год,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товарно-материальных ценностей, необходимых для проведения весенне-полевых 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целевых текущих трансфертов областным бюджетам, бюджетам городов Астаны и Алматы на субсидирование железнодорожных пассажирских перевозок по социально значимым межрайонным (междугородним) и внутренним сообщениям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целевых трансфертов на развитие областным бюджетам на развитие малых городов, в том числе с депрессивной экономикой,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целевых текущих трансфертов областным бюджетам, бюджетам городов Астаны и Алматы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целевых трансфертов на развитие областным бюджетам, бюджетам городов Астаны и Алматы на строительство жилья государственного коммунального жилищного фонда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8) целевых текущих трансфертов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9) целевых текущих трансфертов областным бюджетам, бюджетам городов Астаны и Алматы на реализацию Государственной программы развития образования Республики Казахстан на 2005-2010 годы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 </w:t>
      </w:r>
      <w:r>
        <w:rPr>
          <w:rFonts w:ascii="Times New Roman"/>
          <w:b w:val="false"/>
          <w:i w:val="false"/>
          <w:color w:val="000000"/>
          <w:sz w:val="28"/>
        </w:rPr>
        <w:t>
, предусмотренных в республиканском бюджете на 2006 год,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укрепление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10) целевых текущих трансфертов областным бюджетам, бюджетам городов Астаны и Алматы 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11) целевых текущих трансфертов областным бюджетам, бюджетам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12) целевых текущих трансфертов областным бюджетам, бюджетам городов Астаны и Алматы на передаваемые административные функции в рамках разграничения полномочий между уровнями государственного управления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3 с изменениями, внесенными постановлением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Министерству экономики и бюджетного планирования Республики Казахстан в срок до 10 января 2006 года в установленном законодательством порядке внести в Правительство Республики Казахстан проект решения о внесении изменений и дополнений в разделы 4 и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Министерству обороны Республики Казахстан совместно с Министерством внутренних дел Республики Казахстан, Комитетом национальной безопасности Республики Казахстан (по согласованию), Республиканской гвардией Республики Казахстан (по согласованию), Генеральной прокуратурой Республики Казахстан (по согласованию) в срок до 1 февраля 2006 года разработать и в установленном законодательством порядке внести в Правительство Республики Казахстан проект решения об утверждении порядка выплат военнослужащим премиальных выплат за 1997-1998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6. Министерству сельского хозяйства Республики Казахстан в срок до 16 января 2006 года разработать и в установленном законодательством порядке внести в Правительство Республики Казахстан проекты решений о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субсидирования развития систем управления производством и рынка сельскохозяйственной продукции и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использования целевых текущих трансфертов областным бюджетам, бюджетам городов Астаны и Алматы, указанных в подпункте 2) пункта 3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использования целевых текущих трансфертов областным бюджетам, бюджетам городов Астаны и Алматы, указанных в подпункте 3) пункта 3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7. Министерствам сельского хозяйства, образования и науки, здравоохранения Республики Казахстан по согласованию с Министерством экономики и бюджетного планирования Республики Казахстан в срок до 1 февраля 2006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приложению 2, направленным на строительство и реконструкцию объектов питьевого водоснабжения, гидротехнических сооружений, образования, здравоохранения и дошкольных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8. Министерству труда и социальной защиты населения Республики Казахстан в срок до 16 января 2006 года разработать и в установленном законодательством порядке внести в Правительство Республики Казахстан проекты решении о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выплаты единовременной государственной денежной компенсации работающему и неработающему населению, проживающему и проживавшему в зонах чрезвычайного и максимального радиационного рисков с 1949 по 1990 годы, пенсионерам и получателям государственных социальных пособий, пострадавшим вследствие ядерных испытаний на Семипалатинском испытательном ядерном полигоне;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использования целевых текущих трансфертов областным бюджетам, бюджетам городов Астаны и Алматы, предусмотренных в республиканском бюджете на 2006 год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в срок до 1 июля 2006 года разработать и в установленном законодательством порядке внести в Правительство Республики Казахстан проект решения об определении перечня организаций и объемов задолженности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2006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совместно с Министерством сельского хозяйства Республики Казахстан в срок до 1 июля 2006 года в установленном законодательством порядке внести в Правительство Республики Казахстан проект решения о прекращении требований Правительства Республики Казахстан к акционерному обществу "Фонд финансовой поддержки сельского хозяйства" по централизованным (директивным) кредитам, предоставленным заемщикам - юридическим лицам, ликвидированным по состоянию на 1 января 2006 года, с определением объема задолженности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2006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ежемесячно, в срок до 25 числа месяца, следующего за отчетным, представлять в Министерство экономики и бюджетного планирования Республики Казахстан информацию об исполнении республиканских бюджетных программ развития согласно приложению 2 в разрезе инвестиционных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10. Министерству образования и науки Республики Казахстан в срок до 10 января 2006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 бюджетам, бюджетам городов Астаны и Алматы, указанных в подпункте 9) пункта 3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11. Министерству здравоохранения Республики Казахстан в срок до 10 января 2006 года разработать и в установленном законодательством порядке внести в Правительство Республики Казахстан проекты решений о распределении и порядке использования целевых текущих трансфертов областным бюджетам, бюджетам городов Астаны и Алматы, предусмотренных в республиканском бюджете на 2006 год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обеспечение лекарственными средствами детей и подростков, находящихся на диспансерном учете,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8) укрепление материально-технической базы областных центров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9)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10) обеспечение деятельности создаваемых информационно-аналитических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11)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12)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13) обеспечение беременных железо- и йодсодержащими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14)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15)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12. Министерству индустрии и торговли Республики Казахстан в срок до 1 февраля 2006 года разработать и в установленном законодательством порядке внести в Правительство Республики Казахстан проекты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о распределении и порядке использования целевых трансфертов на развитие областным бюджетам, бюджетам городов Астаны и Алматы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совместно с Министерством финансов Республики Казахстан о распределении бюджетных кредитов областными бюджетами, бюджетами городов Астаны и Алматы на строительство жилья по нулевой ставке вознаграждения (интереса) для строительства жилья в соответствии с Государственной программой жилищного строительства Республики Казахстан на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13. Местным исполнительным органам в срок до 15 января 2006 года обеспечить объявление в установленном законодательством порядке конкурсных процедур на строительство и реконструкцию объектов питьевого водоснабжения, образования, здравоохранения и дошкольных организаций, предусмотренных в приложении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14. Министерствам образования и науки, здравоохранения Республики Казахстан по согласованию с акиматами Алматинской области и города Алматы в срок до 1 февраля 2006 года разработать и в установленном законодательством порядке внести в Правительство Республики Казахстан проекты решений о внесении изменений в настоящее постановление в части распределения целевых трансфертов на развитие, предусмотренных в республиканском бюджете на 2006 год, областному бюджету Алматинской области и бюджету города Алматы для сейсмоусиления объектов образования 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15. Центральным исполнительным органам в срок до 1 февраля 2006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16.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17.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1 с изменениями, внесенными постановлениями Правительства РК от 05.09.2006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07.09.2006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28.09.2006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09.10.2006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09.10.2006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13.10.2006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18.10.2006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23.10.2006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опубликования); от 20.11.2006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22.12.2006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25.12.2006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Республиканский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       !            Наименование 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Подкласс 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Специфика!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Доходы                           1510292399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Налоговые поступления                   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Подоходный налог                         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Корпоративный подоходный налог           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лиц-резидентов               372107111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лиц-нерезидентов              64243000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удерживаемый у источника выплаты           9521700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удерживаемый у источника выплаты          35890400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Правительством Республики Казахстан       71612349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06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Правительством Республики Казахстан        2110960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07        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Правительством Республики Казахстан       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услуги                                 609657826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Налог на добавленную стоимость           456753448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территории Республики Казахстан           95606739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территории Российской Федерации          199271601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нерезидента                               22824805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территории Российской Федерации        139050303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           Акцизы                                    11994383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29        Сырая нефть, газовый конденсат,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545340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41        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территорию Республики Казахстан              50181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42        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599118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43        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112389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44        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111459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45        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66463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46        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территорию Республики Казахстан              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47        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2493224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48        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территорию Республики Казахстан           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50        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территорию Республики Казахстан             597895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51        Прочие изделия, содержащие табак,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186900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55        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территорию Республики Казахстан            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        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3205414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3           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природных и других ресурсов              140344198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Плата за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междугородной и (или)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телефонной связи                           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        Налог на сверхприбыль                     85879936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Бонусы                                     3787650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06        Роялти                                    17019371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07        Рентный налог на экспортируемую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сырую нефть, газовый конденсат              289937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08        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продукции по заключенным контрактам        1010278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09        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радиочастотного спектра                    1281800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        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водными путями                                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        Плата за пользование животным миром         315516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        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значения                    34020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26        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Казахстан)                     14315646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28        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Казахстан)                     13133276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           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профессиональной деятельности             565797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06        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Казахстан, кроме сбора за проезд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автотранспортных средств по платным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дорогам местного значения                   386801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высокочастотных устройств                    84702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        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организациям                                 12794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морских, речных и маломерных судов           10931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лекарственных средств                        20591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17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гражданских воздушных судов                    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19        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значения                    46320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        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авторского права и смежных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прав, лицензионных договоров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использование произведений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смежных прав                                  3208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внешние операции                          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Таможенные платежи                        80120441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01        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ставки таможенной пошлины                 59786000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товары                                    19634441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ввозимые на таможенную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упрощенном порядке                      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           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торговлю и операции                       11177178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процедур                                  11177178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           Прочие налоги                           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Прочие налоги                           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09        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республиканский бюджет                  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           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должностными лицами                       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Государственная пошлина                   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Консульский сбор                            664191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Государственная пошлина, взимаемая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совершение нотариальных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нотариусами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нотариальных контор       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        Государственная пошлина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граждан Республики Казахстан               1440550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        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проставление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апостиля на официальных документах,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совершенных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соответствии с международным договором,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ратифицированным Республикой Казахстан        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выдачу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удостоверений тракториста-машиниста         447328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выдачу свидетельств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регистрации механических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                                     868294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выдачу государственных номерных знаков     1744806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18        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совершение действий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интелектуальной собственности                 3310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         Неналоговые поступления                   39313436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Доходы от государственной собственности   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предприятий                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        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предприятий                                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3           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акций,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           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лицах,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   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лицах,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   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           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19433297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1335797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пользование военными полигонами            3492500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комплексом "Байконур"                     14605000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           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бюджетных средств на банковских счетах      882634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Национальном Банке Республики Казахстан     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счетах в банках второго уровня             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7           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выданным из государственного бюджета       1533846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столицы                                     132244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значения, столицы          213004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банкам-заемщикам                            377822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банкам-заемщикам                            180287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до 2005 года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юридическим лицам                           130136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физическим лицам                      7555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        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кредитам, выданным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государствам                                177380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        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требованиям по государственным гарантиям    315418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9           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собственности                              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лесного хозяйства                          1720550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информации о недрах                         467100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Доходы от продажи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техники                                     710000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06        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перешедшего в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республиканскую собственность,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том числе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средств,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отказа в пользу государства                 201757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бюджета                   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бюджета                   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                             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                             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                             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бюджета,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Национального Банка Республики Казахстан    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Банка Республики Казахстан                  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Исполнительская санкция                     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07        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предпринимателей,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деятельности без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регистрации                                    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08        Поступления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результате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антимонопольного законодательства           195977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09        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незаконно предоставленных услуг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приравненным к ним                            1047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        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рыболовства, незаконно добытой продукции  424105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Гранты                                    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           Финансовая помощь                         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органами                 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Прочие неналоговые поступления             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Прочие неналоговые поступления             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        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добавочной пошлин                            33133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248761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06        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                                   2495301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08        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республиканский бюджет                   1505644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         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капитала                                   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закрепленного за государственными     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                          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материального резерва                      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материального резерва                      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Поступления от реализации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государственных ресурсов                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Поступления от реализации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ценностей мобилизационного резерва         1850979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         Поступления официальных трансфертов      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              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бюджетов городов Астаны и Алматы         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03        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Актюбинской области                        1601322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        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Атырауской области                35621410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05        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Мангистауской области             19439802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06        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Алматы                             56507741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07        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города Астаны                              6306315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Трансферты из Национального фонда         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      Целевые капитальные трансферты            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        Гарантированный трансферт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республиканский бюджет из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фонда                                     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Функциональная!              Наименование 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 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Администратор!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Программа 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Под-   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программа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Затраты                        1518760614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общего характера                         81332317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  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функции государственного управления      14610281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101         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1244138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государства                               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1061619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 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  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Аппарат специального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космодроме "Байконур"                    13104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внешней политики государства              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использование                               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102         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5096578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3908132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6983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сооружений государственных органов         100197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331530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289736 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мониторинга законопроектов           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ХОЗУ Парламента Республики Казахстан 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104         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685333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405416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145371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106         Национальный центр по правам человека       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правам человека                          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 27785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 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 1940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637         Конституционный Совет Республики Казахстан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Совета Республики Казахстан                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116236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12453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690         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Организация проведения выборов             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 94505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387895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Проведение выборов                         292120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6067679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"по администратору 694 "Управление делами Президента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Казахстан" затраты увеличить на сумму 3825236 тысяч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тенге для осуществления мероприятий по увеличению уставного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капитала Республиканского государственного предприятия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"Государственная авиакомпания "Беркут" для приобретения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содержания воздушного судна А319-115/CJ"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9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государства, Премьер-Министра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должностных лиц государственных органов   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5552689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2584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311447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      Проведение мероприятий за счет резерва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Правительства Республики Казахстан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неотложные затраты                        3825236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затраты по бюджетной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"увеличить на сумму 239137000 тенге для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мероприятий по содержанию здания "Дом Министерств"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 левом берегу реки Есиль в городе Астане"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затраты по бюджетной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"увеличить на сумму 193359,4 тысяч тенге для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возмещения затрат филиала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"Сембол Иншаат Туризм Ятырым Ишлетмеджилик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Санайы ве Тиджарет" на проведение официальных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мероприятий по торжественному открытию Дворца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Мира и Согласия в городе Астане"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     Финансовая деятельность                  33999494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 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32356424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исполнением государственного бюджета  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2334641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17840042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служащих                    61790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715232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2871506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2055913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Кинологический центр                        74596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Проведение таможенной экспертизы            15274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Учебно-методический центр                   30356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Осуществление аудита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проектов                                    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Проведение процедур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банкротства                              105002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Министерства финансов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857449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Казначейства                               687551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Оплата услуг поверенным (агентам)           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имуществом, постприватизационная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деятельность и регулирование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связанных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хранение имущества, полученного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взысканного в счет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кредитам и государственным гарантиям    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"Дом Министерств"                          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Выплата курсовой разницы по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жилищным кредитам                           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024      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строительные сбережения                    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026      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контроля и таможенной инфраструктуры      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 49606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затраты по бюджетной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"Проведение мероприятий за счет резерва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Правительства Республики Казахстан 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неотложные затраты" увеличить на сумму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79600000 тенге для выплаты вознаграждения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по правительственным займам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15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      Создание "электронного правительства"     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"Электронная таможня" 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информационной системы "ТАИС"              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информационной системы "ИНИС РК"          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налогообложения "РНиОН"                     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государственным закупкам                 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106    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финансовой системы                         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406         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исполнением республиканского бюджета       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181124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15678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600         Агентство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регулированию деятельности регионального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финансового центра города Алматы          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Алматы                             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1352260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2575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53780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28587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     Внешнеполитическая деятельность          14712367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страны в области общественного порядка      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204         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14705037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деятельности                             10547038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1207572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909556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225500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дипломатические миссии)                   8202623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других международных органах            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Участие в международных организациях      1179469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Участие в уставных и других органах СНГ    363459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при Евразийском экономическом сообществе    17311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Содержание представителей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в Антитеррористическом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СНГ и в Комиссии по экономическим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при Экономическом Совете СНГ                14089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Содержание аппарата Полномочного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Постоянном Совете при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Договора о коллективной безопасности        43707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государственной границы                    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Заграничные командировки                   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ввезенным в иностранные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преступлений и оказавшимся в форс-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мажорных обстоятельствах                    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затраты по программе 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"увеличить на сумму, эквивалентную 50000 (пятьдесят тысяч)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долларам США, для оказания гуманитарной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Республике Таджикистан"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Фундаментальные научные исследования      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исследования                              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Фундаментальные научные исследования      2924120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Прикладные научные исследования           3684751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Научно-техническая экспертиза               74122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Проведение инициативных и рисковых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научных исследований через Фонд науки      555970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                           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Государственные премии и стипендии          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деятельность                              6275646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планирования Республики Казахстан         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среднесрочного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бюджетного планирования                    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501410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75200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Мобилизационная подготовка                  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сдерживания инфляции 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рейтинговыми агентствами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пересмотра суверенного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рейтинга Республики Казахстан               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экономического развития                   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005 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внутренних источников                      421085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006    Реализация проектов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474660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018    Реализация проекта за счет гранта         1069975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      Создание "электронного правительства" 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          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развития Республики Казахстан               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606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статистике                             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статистики               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219551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1994424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служащих                     8834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 49903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246688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126057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Обработка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статистической информации                  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государственной статистики        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Общие кадровые вопросы                     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608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делам государственной службы            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сфере государственной службы      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 72963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 244692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6862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23256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Функционирование системы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службы республики                           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государственной службы                       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за рубежом                        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характера                                 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информатизации и связи                    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информатизации и связи    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 89752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  93904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128017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13558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информатизации и связи                      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межведомственных информационных систем     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      Создание "электронного правительства"     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Создание государственных баз данных        564197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документооборота государственных органов   499511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667697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"электронного правительства"                50598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правительством"                            428995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106   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Government", "Government to Consumer"      219868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108   Cоздание инфраструктуры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ключей национальной идентификационной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Республики Казахстан               197730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109   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"электронного правительства"                98720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110 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"Реестр государственных услуг"              62718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           Оборона                                  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Военные нужды                            77757526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76118754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животных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Вооруженных Сил                          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672823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139501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Содержание личного состава               30552481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Содержание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иной техники, оборудования, животных    5669384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Содержание инфраструктуры                 9119252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Вооруженных Сил                          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4272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Обеспечение боевого дежурства              905245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Обеспечение боевой подготовки             2847504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Обеспечение специальной деятельности      2699775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106    Обеспечение внешнеполитических интересов   537711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107    Обеспечение мобилизационной подготовки     183671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108    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управленческих функций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военного управления                       3886090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Вооруженных Сил                            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Развитие инфраструктуры Вооруженных Сил   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военной и иной техники, систем связи      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 аренде полигонов                       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характера                                  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техническим специальностям 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Вооруженных Сил                           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Приобретение оборудования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назначения                                 200301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технических средств воспитания и обучения  149578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Приобретение специального и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оборудования                               252003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Приобретение имущества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                                    236190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инфраструктуры Вооруженных Сил            1078196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1638772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церемониальных ритуалов                   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 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 7321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35812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Центральный аппарат                         92675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Воинские части                            1138964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Модернизация и приобретение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иной техники                             129000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Строительство объектов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гвардии  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Обеспечение жильем военнослужащих 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Организация работы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ситуациям                                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по администратору 202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"затраты увеличить на сумму 250000000 (двести пятьдесят миллионов)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тенге на ликвидацию последствий стихийного бедствия в селе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Бегенский лесхоз Бескарагайского района, пострадавшем в результате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пожара"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(изменения от 13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материального резерва                     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406228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2866350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160596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818006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129596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характера                                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спасательный отряд                         134681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Воинские части                             768565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спасательные отряды                        286433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Республиканский кризисный центр             57728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Казселезащита                              912222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105    Организация готовности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технических средств для обеспечения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предупреждения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ситуаций                                   229850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106    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(международного) сбора-семинара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спасателей подразделения "Казспас"           7497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107    Пожарные службы                          11725675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108    Оперативно-спасательные службы             250348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от чрезвычайных ситуаций          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пожарной безопасности              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условиях чрезвычайной ситуации              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чрезвычайных ситуаций             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исполнительная деятельность             147244665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Правоохранительная деятельность          50445142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44761358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уровне                                   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1511336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11696291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52087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436682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1455652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452406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183268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Комитет внутренних войск                   255987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Учреждение автотранспортного обслуживания  239532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Базы военного и специального имущества     155090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Кинологический центр                        56107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104    Подразделение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"Сункар"                                   320922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105    Оперативно-розыскная деятельность         2836196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106    Охрана дипломатических представительств    431605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107    Соединения и части внутренних войск       8886657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108    Приемники-распределители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внутренних дел на транспорте для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документов                               157291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109    Государственная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служба охраны                             6247677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процессе                                   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уголовном процессе                        18772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участвующим в уголовном процессе            30643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следствии                               168774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Специальные и воинские перевозки           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увеличение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численности миграционной полиции           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                              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Государственный проект 3                  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регистрации транспортных средств          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прибывающих в Республику Казахстан          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      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проявлениями экстремизма и сепаратизма     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личности граждан Республики Казахстан      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618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(финансовая полиция)                      4798585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преступностью                             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526611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3415988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13205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123000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114187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62704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финансовой полиции                 416298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процессе                                   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участвующих в уголовном процессе            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участвующим в уголовном процессе            80467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следствии                                 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наркобизнесом                                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      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проявлениями экстремизма и сепаратизма 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Правовая деятельность                      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 Казахстан  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суде                                     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Правовая пропаганда                         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Судебная деятельность                    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501         Верховный Суд Республики Казахстан       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судебной системы                         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36997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109581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169865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обеспечение государственных органов        141046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850958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Аппарат Комитета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администрированию при Верховном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91997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Администраторы в областях,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                          1622074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Местные суды                              7725019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Обеспечение жильем судей                   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Оценка, хранение и реализация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поступившего в республиканскую собственность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отдельным основаниям                     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Деятельность по обеспечению законности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правопорядка                            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502         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Осуществление высшего надзора за точным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подзаконных актов в Республике Казахстан  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505585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5080234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20057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133634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119429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313000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021  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3114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Аппарат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прокуратуры Республики Казахстан           345002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886166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102    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113972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103 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44308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оперативного учетов                        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Создание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личности, общества и государства         49991623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104         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487444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в государственных органах      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информации в государственных органах        122814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специалистов в области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                                54361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учреждений                  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410         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47978113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национальной безопасности     43170840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                              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680         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безопасности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отдельных должностных лиц                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Уголовно-исполнительная система           16191215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16191215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Содержание осужденных                     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уголовно-исполнительной системы            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исправительных учреждениях                  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Содержание следственно-арестованных лиц    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следственных изоляторах                    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порядка и безопасности                    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 Казахстан 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государства                                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001    Аппарат центрального органа                1361793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002    Аппараты территориальных органов           1933344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007    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служащих                     11542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008  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  53025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009 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38471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017 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3280533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исполнительной системы                      196541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уголовно-исполнительной системы             777814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Проведение судебных экспертиз               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Государственная поддержка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интеллектуальной сферы    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патентной системы         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"одного окна"                              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   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Образование                              101542826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среднее общее образование                 18910711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205         Министерство туризма и спорта              1616874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Строительство и реконструкция объектов      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 по спорту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Обучение и воспитание одаренных в спорте    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100    Республиканские школы-интернаты для         535759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101    Обеспечение функционирования школ           138425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олимпийского резерва и высшего спортивного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Министерство обороны Республики Казахстан   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                                 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17102146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Обучение и воспитание одаренных детей      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Проведение республиканских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олимпиад, конкурсов, внешкольных            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мероприятий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оснащение учебным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кабинетов физики, химии, биологии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общего образования                         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типовых штатов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общего среднего образования                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образования                       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034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подключение к Интернету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комплексов для обновления библиотечных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мультимедийных кабинетов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Начальное профессиональное образование 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Среднее профессиональное образование       3936439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205         Министерство туризма и спорта Республики    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Подготовка специалистов со средним          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Министерство обороны Республики Казахстан   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021 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  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356282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 Казахстан   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2314169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исполнительных органов                     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исполнительных органов                      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466134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исполнительных органов                      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021      Целевые текущие трансферты областным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исполнительных органов                      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039      Целевые текущие трансферты областным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возмещение расходов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увеличению стоимости обучения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дополнительного приема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рамках государственного заказа             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                                2281656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                                     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206         Министерство культуры и информации          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Повышение квалификации и переподготовка     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государственных организаций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213         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населения Республики Казахстан                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022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государственных организаций            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планирования Республики Казахстан           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042      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работников в сфере экономики                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 Казахстан    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переподготовка кадров                        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718790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023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государственных организаций          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квалификации педагогических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областных (городских) институтах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повышения квалификации 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                                     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педагогических кадров     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752426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  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  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608 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государственной службы                      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квалификации государственных служащих       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  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рубежом                                    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                               48334041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021 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 7513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1654593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образованием                               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021 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 3009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образованием                               3673377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аренде полигонов                            215813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университета им. С.Сейфуллина                94000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221         Министерство юстиции Республики Казахстан   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образованием                              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образовательным грантам   17831997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высших учебных заведений                   6619470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педагогических кадров                       462446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Стипендиальное обеспечение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научно-педагогических кадров              614323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Подготовка кадров в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национальной консерватории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Курмангазы                                  336015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науки Республики Казахстан                433930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106   Подготовка специалистов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заведениях за рубежом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программы "Болашак"                        9078285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107   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высших учебных заведений                   1133191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111   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(преподавателей, профессоров) в высшие      265600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учебные заведения Казахстана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113   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образовательному заказу                     727006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114   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"Нур-Мубарак"                                25607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образованием                               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образовательным грантам    2235668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Подготовка офицеров запаса на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 23309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высших учебных заведений                    772766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Подготовка научных кадров                    53300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Стипендиальное обеспечение научных кадров   115970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высших учебных заведений                    385142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106   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заведениях                                    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107   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доучивающихся в высших учебных заведениях     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108   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образовательному заказу                      82897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109   Создание при государственных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высших учебных заведениях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клинических центров                         700000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618         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преступностью (финансовая полиция)          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678         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 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профессиональным образованием                 2060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области образования       27793879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                                 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26301791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образования и науки        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451519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1467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12264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 40037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Аттестация научных кадров                    33351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Присуждение гранта "Лучший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преподаватель вуза"                         411600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рубежом, а также перевод и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российских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комплексов для школ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обучения в городе Байконыре                 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образования и науки               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образования                      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образования                       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культуры и искусства             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025      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образовательных услуг                       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Национальная система тестирования           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031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областному бюджету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сейсмоусиления объектов образования        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033      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питания, проживания и подвоза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 пунктам тестирования                      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048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областному бюджету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реконструкцию общежития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городе Аркалыке                           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   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026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образования                       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           Здравоохранение                           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Больницы широкого профиля                  2338919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201 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их семей                                    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208         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их семей                                   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021 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  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их семей                                   1375160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678 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 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Лечение военнослужащих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членов их семей                              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021   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1997-1998 годы                              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их семей                                     47007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Охрана здоровья населения                  6145505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Реабилитация детей                          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4117503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республиканском уровне                     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Предупреждение эпидемий                      55763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Жамбылская, Шалкарская                     1409159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эпидемиологическая станция                  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транспорте                               203619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профилактике и борьбе со СПИДом              73005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организаций здравоохранения                 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резерва                                      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технической базы областных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санитарно-эпидемиологической экспертизы    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033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закуп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дозорного эпидемиологического надзора        10890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оснащение центров крови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уровне         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109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1818251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республиканском уровне                       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отдельным категориям граждан               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Специализированная медицинская помощь     26894093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26894093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медицинской помощи                         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санаторно-оздоровительной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помощи больным туберкулезом                 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Охрана материнства и детства               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иммунобиологических препаратов             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препаратов для проведения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профилактики населения                      989392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туберкулезных препаратов                    559603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диабетических препаратов                   1486193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закуп химиопрепаратов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онкологическим больным                     1433925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закуп лекарственных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диализаторов,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больным с почечной недостаточностью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трансплантации почек                        666818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на местном уровне         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Поликлиники                               11113344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11113344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022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амбулаторном лечении хронических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заболеваний                                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024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отдельных категорий граждан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амбулаторном уровне лечения                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укомплектование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организаций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помощи медицинскими кадрами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 штатными нормативами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врачей общей практики               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035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лекарственное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детей до 5-летнего возраста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амбулаторном уровне лечения                 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железо- и йодосодержащими препаратами       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осуществление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медицинских осмотров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категорий граждан                          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34936589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34849721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 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410596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 808175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77219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008 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  38981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13357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101067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здравоохранения                  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Судебно-медицинская экспертиза             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наследия в области здравоохранения            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здравоохранения                             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023      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здравоохранении аульной (сельской)          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здравоохранения                    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создаваемых информационно-аналитических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центров                                     107919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032      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 здравоохранения                   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034      Оснащение современным лабораторным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оборудованием межрегиональных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испытательных лабораторий                  1235500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  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      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неотложные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бюджетной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"затраты увеличить на сумму 100101 тысяча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 оснащение Областного центра по борьбе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профилактике СПИД Южно-Казахстанской области"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23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бюджетной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увеличить на сумму 120224 тысячи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 на завершение реконструкции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на 60 коек с женской консультацией на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посещений в смену в городе Жаркенте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Алматинской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86868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текущего ремонта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"Казахстан" в городе Ессентуки               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медицинских организаций                      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           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обеспечение                              393019880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Социальное обеспечение                   353528492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213 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353528492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Пенсионная программа                     255496364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Выплаты солидарных пенсий                195223601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испытательном ядерном полигоне 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Государственные базовые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пенсионные выплаты                        60172763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Государственные социальные пособия        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 инвалидности                           39247959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По случаю потери кормильца                20231274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По возрасту                                 516321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Специальные государственные пособия       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Инвалиды ВОВ                               1796634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Участники ВОВ                              3810346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Лица, приравненные к инвалидам ВОВ         1505033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Лица, приравненные к участникам ВОВ        1412188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Вдовы воинов, погибших в ВОВ                116114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Жены (мужья) умерших инвалидов ВОВ          338581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106   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Трудовой Славы трех степеней                 37563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107   Семьи погибших (умерших, пропавших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 вести)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лиц, погибших при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последствий катастрофы на ЧАЭС              828461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108   Труженики тыла в годы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Отечественной войны                        3087000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109   Участники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катастрофы на ЧАЭС, эвакуированных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зон отчуждения и отселения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Республику Казахстан, включая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 внутриутробном состоянии                  14492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110   Инвалиды I и II групп                      5024628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111   Инвалиды III группы                        1132950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112   Дети-инвалиды до 16 лет                     514541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113   Многодетные матери,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подвесками "Алтын алка", "Кумис алка"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или получившие ранее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"Мать-героиня" и награжденные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"Материнская слава"                        5634441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114   Многодетные семьи, имеющие четырех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более совместно проживающих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несовершеннолетних детей                   8549996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115   Жертвы политических репрессий,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имеющие инвалидность или являющиеся         722358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116   Лица, которым назначены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особые заслуги перед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 33216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условиями труда                            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жизни и здоровью, возложенное судом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деятельности юридического лица              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обеспечения                        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Социальная помощь                         18694690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213    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населения Республики Казахстан     18503178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Пособие на погребение                      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участников и инвалидов ВОВ                 1436578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условиями труда                             281453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Государственные пособия семьям,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имеющим детей                             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связи с рождением ребенка                4321800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Государственные пособия по уходу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ребенком до одного года                 6339665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денежные компенсации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Семипалатинском испытательном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ядерном полигоне                            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социальных пособий                          473753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чрезвычайного и максимального радиационного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рисков с 1949 по 1990 годы 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для выплаты государственных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детей до 18 лет из малообеспеченных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семей                                      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массовых политических репрессий             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умерших военнослужащих                        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Казалинского районов 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021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района    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030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нуждающихся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инвалидов специальными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средствами и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инвалидов                                   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032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Аральского, Казалинского и Кармакшинского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районов, города Байконыра                   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033    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Шалкарского района                           47981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026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(коррекционных) организаций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специальными техническими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компенсаторными средствами                  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информатизации и связи                       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тарифа абонентской платы за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сетей телекоммуникаций                       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Прочие услуги в области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помощи и социального обеспечения          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213 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населения Республики Казахстан     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миграции населения                       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217885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 980272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4642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008 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сооружений государственных органов             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12113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42198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области охраны труда                         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Обеспечение выплаты пенсий и пособий       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обеспечение по базе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бедности                                   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пенсий                                  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023      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ортопедической помощи                         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025      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бедности                                  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социальная защита оралманов               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Центр временного размещения оралманов        36765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Переселение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оралманов                                  2609484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Обеспечение жильем оралманов               8505571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миграции и демографии      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Жилищно-коммунальное хозяйство            52794763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Жилищное хозяйство                        26200000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коммуникационной инфраструктуры           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025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жилищного фонда                            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Коммунальное хозяйство                    15354863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Республики Казахстан               750000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021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областному бюджету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газопровода Мартукского района 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Целевые трансферты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эксплуатации тепловых сетей,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коммунальной собственности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или районов (городов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значения)                                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Целевые текущие трансферты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эксплуатации тепловых сетей,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коммунальной собственности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Аркалыка                          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14604863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024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водоснабжения                              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коммунального хозяйства                   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037      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Приозерска 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Благоустройство населенных пунктов 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пунктов                   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информационное пространство               39855786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Деятельность в области культуры            6941148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101         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Хранение историко-культурных ценностей      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206         Министерство культуры и информации         6825493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Хранение историко-культурных ценностей      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Обеспечение сохранности памятников          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Обеспечение сохранности памятников          105965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историко-культурного 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Восстановление памятников                   544668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историко-культурного 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Создание системы изучения культурного        22500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наследия казахского народа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Сооружение памятников историко-культурного  176800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Производство национальных фильмов          1120423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Обеспечение сохранности архивного фонда     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Обеспечение сохранности архивных документов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Проведение социально значимых и культурных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мероприятий                                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Обеспечение функционирования               2632227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театрально-концертных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Целевые текущие трансферты бюджету города    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функционирование в 2006 году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организаций культуры, переданных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      Проведение мероприятий за счет резерва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Правительства Республики Казахстан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 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Хранение научно-исторических ценностей        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Спорт                                     13635882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205         Министерство туризма и спорта Республики  13635882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Строительство и реконструкция объектов    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Поддержка развития массового спорта и        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национальных видов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Развитие спорта высших достижений          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Информационное пространство               13021177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206         Министерство культуры и информации        12538473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Обеспечение общедоступности информации      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Обеспечение сохранности архива печати        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Проведение государственной информационной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политики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Проведение государственной информационной  1114307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политики через газеты и журналы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Проведение государственной информационной  9366112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политики через телерадиовещание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Издание социально важных видов литературы   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Проведение государственной политики в       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области внутриполитической стабильности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общественного согласия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научно-технической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педагогической информации                   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 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  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здравоохранения                     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  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информационной политики                     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Туризм                                      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205         Министерство туризма и спорта Республики    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Формирование туристского имиджа Казахстана  410840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по организации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спорта, туризма 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пространства                               5846739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205         Министерство туризма и спорта Республики   1210348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001       Обеспечение деятельности уполномоченного    234792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туризма и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225143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         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                  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007       Прикладные научные исследования в области 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008       Государственные премии                         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009       Целевые трансферты на развитие областным    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развитие объектов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Борьба с наркоманией и наркобизнесом         10503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206         Министерство культуры и информации         3985820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001       Обеспечение деятельности уполномоченного    245586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216233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         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             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                 21108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Прикладные научные исследования в области   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Государственные премии и стипендии           43395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Увековечение памяти деятелей государства  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Развитие государственного языка и других    588467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языков народов Казахстана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Целевые трансферты на развитие областным   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развитие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      Борьба с наркоманией и наркобизнесом         24131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"затраты по программе 109 "Проведение мероприятий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 счет резерва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 неотложные затраты"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увеличить на сумму 54121000 (пятьдесят четыре миллиона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сто двадцать одна тысяча) тенге для оплаты услуг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обеспечению подготовки и проведения двенадцатой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Ассамблеи народов Казахстана"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(изменения - от 18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040      Проведение молодежной политики              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недропользование                          29684971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Топливо и энергетика                       8447474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Республики Казахстан              7944855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пользования которым подлежит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подрядчикам по нефтегазовым проектам         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Капиталнефтегаз                              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нефтехимии и минеральных ресурсов           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материаловедческого реактора Токамак       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междисциплинарного научно-исследова-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ускорителя тяжелых ионов                    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отходов                                     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угольного бассейна                          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комплекса                                    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международные стандарты                   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нефтедобычи                                28600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Развитие и создание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отрасли промышленности                       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Обеспечение радиационной безопасности       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самоизливающихся скважин                   1180210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переработке и реализации углеводородов 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026      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потребителей южных регионов Казахстана     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      Проведение мероприятий за счет резерва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Правительства Республики Казахстан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неотложные затраты 472800000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(четыреста семьдесят два миллиона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восемьсот тысяч)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месторождения                              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Недропользование                          3777813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Республики Казахстан             3777813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геологии использования недр       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Формирование геологической информации       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Государственное геологическое изучение    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Региональные и геологосъемочные работы     464000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Поисково-оценочные работы                 1674000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Поисково-разведочные работы                783832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Мониторинг недр и недропользования         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Мониторинг минерально-сырьевой базы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недропользования                            65200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геологических процессов                    596522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лицензионных и/или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условий недропользования                    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энергетического комплекса и              17459684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024      Мониторинг сейсмологической информации     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231 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Республики Казахстан            17265303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затраты увеличить на сумму 472800000 (четыреста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семьдесят два миллиона восемьсот тысяч) тенге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подготовку ТЭЦ и тепловых сетей города Шахтинска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 отопительному сезону 2006-2007 годов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энергетики и минеральных ресурсов          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408523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184330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2104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7147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      61292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"Карагандаликвидшахт"                      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биофизики              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023      Перевод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сейсмограмм ядерных взрывов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станциями специального контроля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носители                       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024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теплоэнергетической системы              16180621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хозяйство, особоохраняемые природные     73579108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Сельское хозяйство                       36677847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36035182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мелиоративного состояния земель            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Гидрогеологомелиоративные экспедиции       165472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"Казагромелиоводхоз"                        13068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Защита растений                           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организмами                               2295926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фитосанитарной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прогнозов                                  554498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Карантин растений                          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карантину растений                         180572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Выявление, локализация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очагов распространения карантинных         740146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вредителей, болезней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материала                                  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агропромышленного комплекса               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(интереса) по финансовому лизингу          197743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(интереса) по финансовому лизингу           12428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106   Поддержка страхования в растениеводстве 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107   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(интереса) по кредитам, выдаваемым 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111   Субсидирование развития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управления производством и рынка 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развитие сельского хозяйства   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поддержку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семеноводства                             1260034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животноводства                            1891109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поддержку повышения урожайности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качества производимых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сельскохозяйственных культур              1815000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субсидирование товарно-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материальных ценностей, 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для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уборочных работ                           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субсидирование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услуг по доставке воды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хозяйственным товаропроизводителям         683333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107 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животноводства          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моря (2-я фаза)                             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006   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   15915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 15330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культур                                    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дренажных систем                            77099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 1607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 75492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сельского хозяйства                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 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благополучия                              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методологии в ветеринарии                494731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Диагностика заболеваний животных          2318354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Противоэпизоотия                          3218033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заболеваний животных и птиц                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(2-я фаза)                                  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006   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   19050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 24765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и мобилизационных нужд       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Закуп зерна в государственные ресурсы     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Хранение и перемещение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продовольственного зерна                   853980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021      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обеспечение сельскохозяйственного          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Агрометеорологическое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определение химического состава почв       233611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центр агрохимической службы                 97294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042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агропромышленного комплекса     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046      Нормативно-методическое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развития отраслей агропромышленного 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047      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тракторов, прицепов к ним, самоходных       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055      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аграрной науки                                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056      Повышение конкурентоспособности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Казахстана                                 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 13290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375567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057      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сельского населения на безвозмездной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основе                                   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606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статистике                                 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переписи                                   642665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Водное хозяйство                         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         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Целевые текущие трансферты областным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стоимости услуг по подаче питьевой        1048816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водоснабжения                             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023      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водных ресурсов                            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балансов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охраны и использования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                                  139571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Составление государственного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кадастра                                    11892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Природоохранные попуски                    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025      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ресурсами и восстановление земель           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 20039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59211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моря                                      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960040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286124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пунктов региона Аральского моря            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335230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99269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029 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водоснабжения                     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182450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005 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 3184701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409398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139808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031      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сооружений                                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034      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водохозяйственных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 связанных с подачей воды               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054      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гидромелиоративных сооружений              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Лесное хозяйство                          2340467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2340467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036      Обеспечение сохранения и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развития лесов                            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учреждение                                  14388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лесное хозяйство                            31642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Формирование постоянной лесосеменной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базы                                        35718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проектирование, учет и биологическое       234536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обоснование в области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104   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города Астаны                             1239487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105   Авиаохрана леса                            730450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044      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территории республики                       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внешних займов из республиканского бюджета  45834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  8412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Рыбное хозяйство                           754807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754807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037      Государственный учет и кадастр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ресурсов                                   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038      Воспроизводство рыбных ресурсов            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Охрана окружающей среды                   6913067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2440474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040      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особоохраняемых природных территорий и    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Особо охраняемые природные территории     2078113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Сохранение и восстановление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сайги, редких и исчезающих видов диких     194701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копытных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041      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средой бассейна рек Нура-Ишим        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   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234 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4329556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охраны окружающей        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229884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694563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008   Капитальный ремонт зданий, помещений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сооружений государственных органов          15116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667713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                    91681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показателей (экологических                  37600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нормативов и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экспертизы стратегических,                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окружающей среды                           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охраны окружающей среды                    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окружающей среды                           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018   Реализация проекта за счет гранта          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охраны окружающей среды   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005 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окружающей среды                           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окружающей среды                           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Охрана, защита, воспроизводство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животного мира                           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Земельные отношения                       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614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управлению земельными ресурсами           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управления земельными ресурсами            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 45231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227734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 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59055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Обеспечение осуществления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отношений                                 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Проведение землеустройства                 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Земельно-кадастровые работы               1137880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Ведение мониторинга земель                  53578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картографической продукцией и ее хранение  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управления земельными ресурсами   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      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на неотложные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затраты по программе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"увеличить на сумму 105000 тысяч тенге для проведения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аэрофотосъемочных работ на территории города Астаны"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полномочий между уровнями                  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      Создание "электронного правительства" 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земельного кадастра                        600000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водного, лесного, рыбного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охраны окружающей среды и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отношений                                 6370532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6370532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комплекса, лесного и водного хозяйства    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448308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5051908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19081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008   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сооружений государственных органов         6664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336349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26981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                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      Создание "электронного правительства"       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субъектов агропромышленного комплекса       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743      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животных                                   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         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деятельность                              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Промышленность                             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технологического характера                 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Архитектурная, градостроительная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строительная деятельность                248471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248471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строительства                               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градостроительной и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деятельности                               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сфере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строительной деятельности       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Обеспечение хранения информации 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Транспорт и коммуникации                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Автомобильный транспорт                  99814199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коммуникаций Республики Казахстан        99814199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республиканском уровне                   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8519015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005 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27702828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8560895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003      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содержание, озеленение,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автодорог республиканского значения      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дорожно-строительных и ремонтных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                                      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028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Астаны и Алматы на развитие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инфраструктуры                           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Системы связи                             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603 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информатизации и связи                    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мониторинга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радиоэлектронных средств                   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аппаратами связи и вещания                 529451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017      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универсальных услуг связи                 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Водный транспорт                          1749800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1749800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005      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состоянии и содержание шлюзов             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014      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безопасности судов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водного плавания "река-море"                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020      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транспорта                                 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Воздушный транспорт                       6989720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5864854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транспорта                                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442147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005 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                               4822569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            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019      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авиаперевозок 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1124866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018      Обеспечение первоначальной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пилотов          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042      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"Байконур"                                   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043      Подготовка космонавтов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 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044      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космического комплекса "Ишим"             1000000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 Железнодорожный транспорт                 9997648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9997648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значимым межобластным сообщениям          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Разработка стандартов железнодорожной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отрасли                                     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       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услуги в сфере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коммуникаций                              2011468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2011468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транспорта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коммуникаций                            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408113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782301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4288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008   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сооружений государственных органов          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18355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органов                                     87472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010   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транспорта и коммуникаций                   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015   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перевозок                                  329441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030   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технологического комплекса "Transport      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Прочие                                  102476847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Регулирование экономической деятельности  1929068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1929068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области стандартизации, сертификации, 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Создание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 городе Астане                            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      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городе Астана                              699193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      Строительство семейного общежития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55 квартир для ученых-хранителей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эталонов в городе Астана     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метрологии и сертификации                 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Службы прогноза погоды 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234         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мониторинга            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Регулирование естественных монополий      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203 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регулированию естественных монополий   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деятельности субъектов естественной        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 674806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191515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 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  3660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                    51883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мониторингу деятельности монополистов  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                                  97853111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202 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материального резерва                     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материального резерва                     3583201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Хранение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резерва                                    837297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103   Капитальный ремонт пунктов хранения        404003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204         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1280622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006      Представительские затраты                  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Укрепление отношений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исторического происхождения этносов,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проживающих в Казахстане,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рубежом этнического согласия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Республике Казахстан                       282702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58473667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 на погашение долга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республиканским бюджетом 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Атырауской области на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долга, полученного для осуществления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ликвидации последствий чрезвычайной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ситуации        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Павлодарской области на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долга, полученного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своевременной выплаты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учреждений,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государственными служащими, и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казенных предприятий 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009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выплату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платы государственным 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предприятий                              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18837035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Чрезвычайный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для ликвидации       1764978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техногенного характера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и других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от 30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подпрограмме 100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"затраты уменьшить на сумму 250000000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(двести пятьдесят миллионов) тенге"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(изменения от 13 октября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увеличить на сумму 1063559640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(один миллиард шестьдесят три миллиона пятьсот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пятьдесят девять тысяч шестьсот сорок)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27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101   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неотложные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в подпрограмме 101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"затраты уменьшить на сумму 472800000 (четыреста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семьдесят два миллиона восемьсот тысяч) тенге"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(изменения -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   Резерв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на неотложные затраты                    16614814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(изменения от 30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подпрограмме 101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"затраты уменьшить на сумму 3825236 тысяч тенге"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(изменения - от 9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"
</w:t>
      </w:r>
      <w:r>
        <w:rPr>
          <w:rFonts w:ascii="Times New Roman"/>
          <w:b w:val="false"/>
          <w:i/>
          <w:color w:val="000000"/>
          <w:sz w:val="28"/>
        </w:rPr>
        <w:t>
в подпрограмме 101 затраты уменьшить на сумму 54121000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(пятьдесят четыре миллиона сто двадцать одна тысяча) тенге"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(изменения - от 18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"затраты уменьшить на сумму 105000 тысяч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"затраты уменьшить на сумму 239137000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"затраты уменьшить на сумму 193359,4 тысяч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"затраты уменьшить на сумму 100101 тысяча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23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"затраты уменьшить на сумму 79600000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15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уменьшить на сумму 120224 тысячи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уменьшить на сумму, эквивалентную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(пятьдесят тысяч) долларам США"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20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увеличить на сумму 100882600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(сто миллионов восемьсот восемьдесят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 тысячи шестьсот)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увеличить на сумму 27022000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(двадцать семь миллионов двадцать две тысячи) 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(изменения - от 22 декабря 2006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102   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 исполнение обязательств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судов                                      457243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220 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планирования Республики Казахстан         1227000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004      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экономических обоснований республиканских 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городов, в том числе с депрессивной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экономикой                                 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2957503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001      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 в области индустрии и торговли     2390215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001   Аппарат центрального органа               1672145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002   Аппараты территориальных органов           240884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007   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служащих                                    27928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009 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                    206755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017 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систем и                     90806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представительств за рубежом                 71697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торговую организацию  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015      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строительство инфраструктуры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индустриального парка в городе Темиртау    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016      Создание и развитие новых технологий 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027      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информационных технологий                   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      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государственного управления                 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608         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государственной службы 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счет республиканского бюджета 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694         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28989818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008 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Приобретение зданий                       1270000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         Обслуживание долга     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Обслуживание долга     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013      Обслуживание правительственного долга 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 займам                                28234351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101   Выплата комиссионных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                                      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         Трансферты                             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Трансферты                             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066      Трансферты,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Национальный фонд                      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плановых поступлений                   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400      Субвенции областным бюджетам            153149590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Операционное сальдо             -8468215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Чистое бюджетное кредитование    16250026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Бюджетные кредиты                    37865413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Жилищно-коммунальное хозяйство 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Жилищное хозяйство             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002      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строительство жилья            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хозяйство, особоохраняемые природные       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Сельское хозяйство   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086      Кредитование проекта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постприватизационной поддержки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сельского хозяйства  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 займов 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Водное хозяйство                           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212 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026       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восстановления земель                      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 займов  235029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016 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бюджета                    25668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         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деятельность                          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Промышленность                        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233 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010      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хлопчатника, развития текстильной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Развития Казахстана"                  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Транспорт и коммуникации                  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Воздушный транспорт                       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215         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007      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Астане                                    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   Реализация проекта за счет внешних займов 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225 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Республики Казахстан                      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041      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космодроме "Байконур"                     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Прочие                                    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Прочие                                    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217 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                                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011      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гарантиям                 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012      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Казахстан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разрыва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столицы     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       !                                     ! 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Подкласс   !            Наименование             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Специфика!                                     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Погашение бюджетных кредитов         21615387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         Погашение бюджетных кредитов            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Погашение бюджетных кредитов            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     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                                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значения, столицы      13601631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     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выданных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внешних займов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республиканского значения, столицы        643573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внутренних источников банкам-заемщикам   4300963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займов банкам-заемщикам                   769074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внешних займов юридическим лицам          184600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лицам                                     390968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     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иностранным государствам                  874485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гарантиям                 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          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гарантиям                 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Возврат средств, направленных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исполнение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государственным гарантиям                 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Функциональная!          Наименование 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 !                         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   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Программа   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Подпро-  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грамма    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 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Сальдо по операциям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финансовыми активами          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Приобретение финансовых активов     103526018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характера                              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    Финансовая деятельность                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006         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финансовых организаций                 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  Образование                            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               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профессиональное образование 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032         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образования и науки 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101     Организация системы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студенческих кредитов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второго уровня      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    Прочие услуги в области образования    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022     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"Академия гражданской авиации"         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  Жилищно-коммунальное хозяйство       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  Жилищное хозяйство                   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053         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реализации Государственной           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программы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100     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сберегательный банк Казахстана"       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101 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"Казахстанская ипотечная компания"    9020000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102 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ипотечных кредитов"                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информационное пространство           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    Информационное пространство           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206           Министерство культуры и информации    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019         Институциональное развитие средств    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массовой информации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    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недропользование                 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            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энергетического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недропользования                   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231 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ресурсов Республики Казахстан         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         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технологий" в городе Курчатове  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015         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АО "КазКуат"  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земельные отношения                  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  Сельское хозяйство                   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212 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043         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хозяйства                            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100     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сельскохозяйственного производства    8941571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101     Организация инфраструктуры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техническому обслуживанию             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102     Поддержка производства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рынка продукции растениеводства       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103     Поддержка производства,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реализации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продукции                     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104     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зерновым распискам              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105     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сельского населения 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  Транспорт и коммуникации              7280000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               Системы связи                         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информатизации и связи             2580000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         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связи и вещания               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013         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                       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планирования Республики Казахстан 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013         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системы                        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               Воздушный транспорт         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225           Министерство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науки Республики Казахстан  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047         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АО "Национальная компания "Казкосмос" 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    Прочие услуги в сфере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 коммуникаций                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215           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коммуникаций Республики Казахстан 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АО "Алматыметрокурылыс"       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  Прочие                               53029461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  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деятельности                           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220 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планирования Республики Казахстан      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         Создание системы раннего обнаружения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финансовых потрясений,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территориального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повышений профессионального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работников финансово-экономического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сектора                                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     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деятельности и защита конкуренции   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032         Развитие малого предпринимательства  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               Прочие                               42754800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    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         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для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"Қазына"                          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213           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  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031         Создание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аннуитентной компании                  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 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Казахстан                            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027         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инвестиционного банка                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233 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                 25693600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011         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приграничного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"Хоргос"                        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017         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"Қазына"            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018         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развития                             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102 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"Банк Развития Казахстана"           10290000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103 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"Национальный инновационный фонд"     3303600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104     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"Инвестиционный фонд Казахстана"      9000000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603 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 информатизации и связи             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002         Участие 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собственности в рамках формирования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"электронного правительства"          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100     Создание спутникового сегмента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государственных органов               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       !                       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Подкласс   !            Наименование 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Специфика!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активов государства 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активов государства 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активов государства 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              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активов внутри страны 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01         Поступления от продажи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участия, ценных бумаг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лиц, находящихся в республиканской 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04         Поступления от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учреждений и государственных 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предприятий в виде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комплекса, иного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хозяйственном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Дефицит бюджета            -126244259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VII. 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дефицита бюджета           126244259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       !                       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Подкласс   !            Наименование    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Специфика!     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!                  2     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Движение остатков бюджетных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средств                            12480035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         Движение остатков бюджетных средств    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 Остатки бюджетных средств              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         Свободные остатки бюджетных средств    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     Свободные остатки бюджетных средств    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1-1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Постановление дополнено приложением 1-1 в соответствии с постановлением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Объемы поступлений в бюджет на 2006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8649"/>
        <w:gridCol w:w="2869"/>
      </w:tblGrid>
      <w:tr>
        <w:trPr>
          <w:trHeight w:val="9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ВСЕГО                                    470 833 966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           Налоговые поступления                    457 074 813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Подоходный налог                              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Корпоративный подоходный налог                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05   Корпоративный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юридических лиц-предприятий                   234 430 049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нефтяного сектора 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06   Корпоративный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юридических лиц-резидентов,                     6 981 590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удерживаемый у источника выплаты,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07   Корпоративный подоходный налог с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лиц-нерезидентов, удерживаемый у источника     36 798 194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выплаты, организациями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          Внутренние налоги на товары, работы и услуги  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       Поступления за использование природных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других ресурсов                               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07   Рентный налог на экспортируемую сырую нефть,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газовый конденсат                                 699 948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22   Налог на сверхприбыль от предприятий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нефтяного сектора по утвержденному перечню     11 199 139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25   Бонусы от 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утвержденному перечню                          32 825 180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26   Роялти от 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утвержденному перечню                         124 347 245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28   Доля Республики Казахстан по разделу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продукции по заключенным контрактам от          9 793 468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          Поступления от продажи основного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капитала                                   1 200 000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          Продажа земли и нематериальных активов          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Поступления от продажи земельных участков       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02   Поступления от продажи земельных участков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сельскохозяйственного назначения                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           Поступления от продажи финансовых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активов государства                       12 559 153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          Поступления от продажи финансовых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государства                                    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Поступления от продажи финансовых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внутри страны                                  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03   Поступления от приватизации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имущества, находящегося в республиканской      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собственности и относящегося к горнодобывающей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2 с изменениями, внесенными постановлениями Правительства РК от 22.11.2006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06.12.2006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от 11.12.2006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29.12.2006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республиканских бюджетных программ развития на 2006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Функциональная! 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       !                                 !   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!           Наименование          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Программа   ! 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Подпро-   ! 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грамма    !                  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!                  2              !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             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проекты:                               8662535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102            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Парламента Республики Казахстан         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мониторинга законопроектов 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003           Строительство и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ХОЗУ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здания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217            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5050820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Казначейства                            687551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102         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 Министерства финансов 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026           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контроля и таможенной инфраструктуры   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 на инвестиционные проекты: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таможенных постов, единых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контрольно-пропускных пунктов,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таможенной инфраструктуры     1068858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единых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контрольно-пропускных пунктов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железнодорожных пунктах пропуска        771265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международного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железнодорожного таможенного терминала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"Достык" в Алматинской области          308514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сотрудников таможни "Достык"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                      45228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котельной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жилым домам таможни "Достык"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                      29055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112           Создание "электронного правительства"  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"Электронная таможня" 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101         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системы "ТАИС"           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102         Развитие интергрированной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системы "ИНИС РК"       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103 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налогообложения "РНиОН"                  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  Создание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закупкам                 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106         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финансовой системы                      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220 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112           Создание "электронного правительства" 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управления       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225 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005           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                        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комплекса зданий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"Центральная научная библиотека" 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603 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информатизации и связи              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112           Создание "электронного правительства"  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Создание государственных баз данных     564197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101         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                                499511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102         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                 667697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104         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"электронного правительства"             50598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105         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доступа и обучения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основам взаимодействия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"электронным правительством"            428995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106         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Government", "Government to Сonsumer"   219868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108         Создание инфраструктуры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ключей национальной идентификационной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Республики Казахстан            197730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109         Создание системы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инфраструктуры "электронного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правительства"                           98720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110 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"Реестр государственных услуг"           62718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             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проекты:                                6334718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202            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003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ситуаций                               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Защита города Астаны от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паводковыми водами реки Есил             819900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пожарного депо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6 автомобилей в новом административном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центре в городе Астаны                   380100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учебного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Кокшетауского технического института      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208            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5041298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003      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 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004           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Вооруженных Сил                         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Приобретение зданий и сооружений         640000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120 квартир в городе Астане           154365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городка в городе Актау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1505134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городка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регионального командования "Юг"          517202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сектора аэродрома в городе Астане        457971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сектора аэродрома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Мангистауской области                    580315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систем связи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сил Республики Казахстан                 181100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университета обороны в городе Астане 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678            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Республиканской гвардии 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общежития для 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военнослужащих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60 семей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             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исполнительная деятельность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10151511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            Министерство внутренних дел             2253531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общественного порядка и безопасности     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баз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(в городах Алматы, Караганде,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Шымкенте, Актобе)                        55896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малосемейного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общежития на 100 семей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ПСН "Сункар" в городе Алматы             196754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009           Государственный проект 3                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221            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2213780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004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уголовно-исполнительной системы         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учреждения ЛА-155/12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режима на 1500 мест в поселке Заречный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                      814070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диспансера и завода стеновых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 ИК общего режима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Кызылорде                         164150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корпусов N 822 и 823 ОАО "Химпром"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исправительную колонию особого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1500 мест в городе Павлодаре          411300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учреждения РУ-170/3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режима на 900 мест в городе Уральске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            571260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600 мест в городе Павлодаре           221000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008           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интеллектуальной сферы 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100     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патентной системы      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патентного дворца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  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410            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                           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501            Верховный Суд Республики Казахстан        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 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502            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                               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003 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прокуратуры Республики Казахстан         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            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24481703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            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013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                             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учебного центра по горной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подготовке внутренних войск              39550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комплекса зданий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юридического института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("Пристройка к учебному корпусу"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"59-квартирный жилой дом")               257538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205            Министерство туризма и спорта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Строительство и реконструкция объектов   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по 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республиканской            942690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школы-интерната для одаренных в спорте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детей в микрорайоне "Шанырак"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212  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университета им С.Сейфуллина              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225 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21952925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011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образования и науки                     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интернат для одаренных детей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 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образовательного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детей-сирот с обучением на 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языке в городе Алматы                    1988900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университетского городка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Аль-Фараби в городе Алматы              1172910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детей с проблемами зрения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Караганде на 250 мест                    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машиностроительного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факультета и учебно-производственного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центра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аграрно-технического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имени Жангир-хана                  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библиотеки Евразийского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Л.Н. Гумилева в городе Астане            520500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Cтроительство плавательного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Северо-Казахстанского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университета имени М.Козыбаева           210149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сейсмоусиление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учебного корпуса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женского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педагогического института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Алматы              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биотехнологий Республики Казахстан 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Межрегионального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подготовке и 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кадров технического 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труда для нефтегазовой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700 мест в городе Атырау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главного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корпуса Международного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турецкого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Х.А. Ясави в городе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 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012           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реконструкцию объектов образования     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Жаксы Жаксынского района     175571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132 места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Когам Енбекшильдерского района            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200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Малтабар Ерейментауского района 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Копинской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320 мест в селе Кенесту               125140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Темирского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Тажина на 320 мест в селе Монке би        67700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Шалкарского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Баскудукской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 на 270 мест в селе Тымабулак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Айтекебийского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селе Кобда Кобдинского района 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Коргантузской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 на 270 мест в селе Байкадам         49579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Шалкарского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Алгабас Карасайского района   77625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550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Коктобе Енбекшиказахского         240210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Ерменсай Карасайского             148430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N 9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Байсерке Илийского 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600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Достык Алакольского района        391700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общежития на 250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школы-интерната имени Шарипова           257570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Доссор Макатского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Валиханова на 624 места в поселке       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Индерборский Индерского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Энгельса на 624 места в селе Сафоновка 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Курмангазинского района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320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Исатай Исатайского района         193500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320 мест в селе Ново-Хайрузовка        73607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Катон-Карагайского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420 мест в селе Бестерек Урджарского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Восточно-Казахстанской области 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170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Тасбастау Зайсанского района       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180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Шымбулак Жуалынского района               40680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844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Кордай Кордайского района         177912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Акбакай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502 места в поселке Акбакай 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444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Переметное Зеленовского района     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345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Шоптыкуль Каратобинского района   102940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264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Трекино Зеленовского района       147000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464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Чапаево Акжаикского района 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Акжальской школы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начальных классов на 250 мест 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казахским языком обучения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250 мест в селе Акколь                    74698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Джангельдинского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казахским языком обучения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680 мест в микрорайоне "Водник"           80055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поселка Затобольск Костанайского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180 мест в сельском округе Фурманово      99938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Аркалыка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поселке Жаксыкылыш                99800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Аральского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поселке Торетам                   99800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Кармакшинского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поселке Шиели Шиелийского         99800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360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Бесарык Сырдарьинского            136873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поселке Сулутобе Шиелийского      95700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Уштаган Мангистауского        74298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392 места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пристройкой на 4 учебных помещения в 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поселке Сайотес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в поселке Тенге Мангистауской 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600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Шидерты сельской зоны города             135787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Экибастуза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школы-интерната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Баянаул Баянаульского 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520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Актогай Актогайского района        99796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220 человек для реабилитации          136797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детей, переболевших туберкулезом,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Шалдай Щербактинского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школы-интерната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казахским языком обучения на 400 мест со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спальным корпусом на 150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Тимирязево Тимирязевского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языком обучения на 400 мест в селе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Пресновка Жамбылского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Полтавка Аккаинского              111780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имени Сатбаева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200 мест в селе Алмалы                   105000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Байдибекского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Сатбаева на 1200 мест в селе Казыгурт    247280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Казыгуртского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Акжар Казыгуртского района   127000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1176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жилом массиве Новостройка села         131188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Жанаауыл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350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Жылысу Мактааральского            126730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Мырзашол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350 мест в селе Талапты 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Мактааральского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Кокарал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624 места в селе Торткуль                 91130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260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Жусансай Ордабасинского           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Омарова на 420 мест в селе Берген 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имени Ибрагимова на 624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Арысь Отрарского района            94480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Хусанова на 660 мест в селе Сайрам        23640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Сайрамского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неполной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имени Толе би на 250 мест в селе          72810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Оймаут Сайрамского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N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имени Ауэзова на 600 мест в селе         144420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Каратобе Сайрамского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Токмагамбетова на 500 мест в селе        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Сиргели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Сейфуллина на 622 места в селе            68600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Жуантюбе Созакского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Ортак города Туркестан       180340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спального корпуса,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учебного блока на 250 мест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спортзалом, столовой, хозблоком 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котельной школы-интерната N 5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селе Шорнак города Туркестан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 на 520 ученических мест в городе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Есиль Есильского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340 учащихся в поселке Кызыл-жар          65196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Актобе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750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государственным языком обучения 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Восточный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Семипалатинска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1029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микрорайоне комплексной застройки по 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ул. Толе би города Тараз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 на 704 места с государственным     178430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языком обучения в 7-м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Жезказган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государственным языком обучения на 900   199981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учащихся в городе Костанае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начальной казахской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N 24а на 480 мест в городе Костанае      112700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комплекса "школа-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детский сад" на 1200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Байконыр Кызылординской области 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места по улице аль-Фараби в городе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Кызылорде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языком обучения на 1078 учащихся в 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Павлодаре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обучения на 1100 мест с оздоровительным  260000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комплексом в 19-м микрорайоне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Петропавловск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1200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микрорайоне "Нурсат" города Шымкент      233930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550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микрорайоне "Азат" города 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500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дачном массиве "Кайнарбулак" города       80837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микрорайоне "Шанырак-1" города           493907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микрорайоне "Таугуль" города Алматы      427463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140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Шалкар Актюбинской области 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Шамалган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               217600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районе микрорайона "Лесхоз"       119710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Атырау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городе Каркаралинске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(улица В.Рей) Карагандинской области     130670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детского сада на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селе Алтынсарино Камыстинского    123470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в городе Павлодар Павлодарской      142240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с бассейном по улице Победы в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Петропавловске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сада-яслей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140 мест в селе Шаян Байдибекского       106310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средней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 по улице Оренбургской               734697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1200 мест,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левый берег, южнее улицы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 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600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поселке Промышленный в городе Астане 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1200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улице Карталинская в городе Астане       356449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школы на 1200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улице Джангильдина в городе Астане       352966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031           Целевые трансферты на развитие          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Алматинской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бюджету города Алматы для сейсмоусиления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139793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школы N 11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112365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школы N 30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здания общеобразовательной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школы 43 с восстановительными работами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Алматы                            103381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140619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школы N 124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74693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21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45486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73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74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здания детского сада      49545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N 167 в городе Алматы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здания детского сада      59411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N 207 в городе Алматы 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42332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216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42719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детского сада N 226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40495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227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 восстановительными      62607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работами здания детского сада N 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здания детского сада      38228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N 108 в городе Алматы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областной школы-интерната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имени Ш. Смагулова в городе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общежития профес- 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сиональной школы N 13 в городе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средней школы имени 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Алдабергенова в поселке Балпык би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Коксуского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здания экономико- 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технологического колледжа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Талдыкоргане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048 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на реконструкцию общежития      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профессионального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226    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026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образования                    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Расширение и реконструкция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государственной медицинской             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академии по улице Бейбитшилик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Государственной       100300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медицинской академии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спортивного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лекционного зала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медицинской академии в городе             44700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            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28434041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226            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28434041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на строительство и              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Байганинской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центральной районной больницы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коек с поликлиникой на 200 посещений     208900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смену в селе Байганин Байганинского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поликлиники на 250 посещений с 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детской и женской консультациями,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дневным стационаром на 30 коек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детской молочной кухней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Шалкар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реконструкции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дома на 60 коек в городе Жаркент         332600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Панфиловского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акушерского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100 коек в городе Есик                   415430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Енбекшиказахского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75 коек в поселке Кульсары 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Жылыойского района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40 коек в поселке Доссор 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Макатского района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районной больницы на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коек с поликлиникой на 100 посещений      31206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Аксуат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 коек в селе Акжар Тарбагатайского 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Стационарный корпус на 50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центральной районной больницы в селе     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Большая Владимировка Бескарагайского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 коек в селе Чапаево Акжаикского    210480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 коек в селе Дарьинское             208380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Зеленовского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диспансера на 40 коек в селе Кулан       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им.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40 коек в селе Мойынкум               198450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100 коек с поликлиникой      349840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200 посещений в поселке 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Каркаралинской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коек с поликлиникой на 200 посещений     353740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Каркаралинск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Жанакорганской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центральной районной больницы на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коек в поселке Жанакорган                219554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противотуберкулезной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100 коек в кенте Айтеке би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Казалинского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поликлиники на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посещений в смену в городе Аральске 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100 коек в поселке Затобольске        161620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районной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100 коек в селе Жетыбай Каракиянского 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туберкулезного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 центральной районной больнице        160170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Иртышского района на 30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Иртышск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35 коек в селе Качиры Качирского      179340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75 коек с поликлиникой на 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100 посещений в смену в селе Коктобе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Майского 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поликлиники на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посещений в Павлодарском районе 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диспансера на 50 коек с поликлиникой     348904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90 посещений в городе Булаево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имени Жумабаева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100 коек с поликлиникой      270900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200 посещений в селе Талшик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Акжарского района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80 коек в поселке Аксу Сайрамского       167840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родильного дома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коек в селе Шолаккорган Созакского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150 коек с поликлиникой      288070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200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Сарыагашского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 коек в селе Шаульдер Отрарского    240320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 коек в городе Арысь Арысского 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240 коек с поликлиникой      239060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500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Темирлановка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районной больницы (корректировка         235260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проекта со 150 на 240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поликлиникой на 500 посещений в смену)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Жетысае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детского отделения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70 коек Акмолинского областного          116450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противотуберкулезного диспансера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К.Курманбаева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корпуса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отделения на 50 коек Акмолинского 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областного перинатального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Кокшетау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100 коек в городе Атырау              396780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городского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дома на 100 коек в городе Атырау 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радиологического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областного онкодиспансера в городе       407200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Семипалатинске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центра лучевой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при онкологическом диспансере в 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Усть-Каменогорске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диспансера в городе Уральске Западно- 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30 коек в городе Приозерске 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женской консультации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320 посещений в смену в городе           181280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Костанае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здания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в городе Аркалык Костанайской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родильного дома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консультацией в городе Байконыр 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поликлиники на 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посещений в городе Экибастузе            367550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детской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на 300 коек с поликлиникой на   280740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240 посещений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корпуса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городского онкологического диспансера 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многопрофильного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стационара на 360 коек (левый берег) в   298748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поликлинического комплекса (взрослая     333385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поликлиника на 350 посещений в смену,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детская поликлиника на 150 посещений,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Юго-Восток)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поликлинического комплекса (взрослая     502500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поликлиника на 350 посещений в смену,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детская поликлиника на 150 посещений,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границах улиц Грязнова, Колхозной,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Репина)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Амбулаторно-поликлинический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(взрослая поликлиника на 350 посещений   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смену, детская поликлиника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посещений по улице Оренбургской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(в районе Агрогородка)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Амбулаторно-поликлинический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(взрослая поликлиника на 350 посещений 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смену, детская поликлиника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посещений) на левобережье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016           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НИИ скорой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помощи на 240 коек со станцией          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скорой помощи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спального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детского                109770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реабилитационного центра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125 коек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детского реабилитационного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3390287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150 коек при РГКП "Научный центр         664000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педиатрии и детской хирургии"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научного центра нейрохирургии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160 коек в городе Астане                3003745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диагностического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 на 500 посещений в смену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4746891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019           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 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023           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местности                                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032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и бюджету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здравоохранения                         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павильона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городской клинической больницы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Алматы                            232959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корпуса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городского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Алматы                            139053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корпуса N 1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клинической больницы N 5 города Алматы   104628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павильонов N 1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центральной городской 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города Алматы                   254816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зданий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перинатального центра (павильоны N 5,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улице Жубанова, 11 в городе Алматы    151038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зданий корпусов N 4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5 родильного дома N 1 по проспекту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Сейфуллина, 492 в городе Алматы          117506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Сейсмоусиление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больницы в поселке Балпык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Коксуского района Алматинской области 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             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 2101977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213            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населения Республики Казахстан          2101977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015           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пенсий                               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019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дома-интерната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ветеранов, инвалидов и престарелых в 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025           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занятости и бедности                     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028           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защиты населения Республики Казахстан 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             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74244763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231  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Республики Казахстан 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021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на строительство подводящего 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233 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73944763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бюджетов городов Астаны и Алматы на 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004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и          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024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системы     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 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и водоотведение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   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       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028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           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Инженерная защита от подтопления,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дренаж, понижение уровня грунтовых       100273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Ликвидация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Талдыколь с рекультивацией в городе     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системы ливневой канализации   1451300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инженерных сетей и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 проектируемым и строящимся            1162500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жилым комплексам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Инженерные сети и благоустройство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первоочередным объектам в городе Астане 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инфраструктуры 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промышленной зоны (Индустриальный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парк) в городе Астане 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инженерных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нового университета в городе Астане 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029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русла реки Ишим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2950000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главной площади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Президентский парк                      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парка Арай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и канализационных сетей в 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              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 14414341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205            Министерство туризма и спорта           11532100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005           Строительство и реконструкция объектов  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республиканской базы       3107200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олимпийской подготовки в Алматинской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республиканской лыжной     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базы в городе Щучинске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республиканского велотрека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объектов спорта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проведения Азиатских игр 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009           Целевые трансферты на развитие областным  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развитие объектов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теннисного корта в городе   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206            Министерство культуры и информации       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006           Целевые трансферты на развитие областным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бюджетам, бюджетам городов Астаны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 на развитие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Зона кратковременного отдыха для жителей  458800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Астаны на водохранилище реки Коянды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Казахского театра имени 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Сакена Сейфуллина на 700 мест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киноконцертного зала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3500 мест в городе Астане            2223441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             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18159681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231            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ресурсов Республики Казахстан          18159681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005           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материаловедческого реактора Токамак    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006           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университете имени Л.Н. Гумилева         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016           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лицензионных и/или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условий недропользования                  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Единой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управления недропользованием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  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020           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биофизики            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024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           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Расширение и реконструкция ТЭЦ-2,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тепловых сетей и электросетевых         8194475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ПС "Новая"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левобережной части города Астаны        1480000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двухтрансформаторной подстанции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35/6 кВ за территорией комплекса         332000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"Алмалы" с переустройством заходов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существующих линий 35 и 6 кВ на новую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подстанцию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ПС 110/10 кВ "Заречная"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1004426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ПС 110/10 кВ "Степная"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1031065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ПС 110/10 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"Жилая зона 17" в городе Астане          800155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Модернизация существующих мощностей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котельных и ТЭЦ сохранившихся в         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схеме центрального теплоснабжения,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тепловых сетей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Семипалатинске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Расширение и реконструкция ТЭЦ-2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установкой котлоагрегатов ст. NN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7, 8, турбоагрегатов ст. NN 5, 6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водогрейной котельной города Астаны      850000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ТЭЦ-3 в городе Астане     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котельной "Орбита" в городе Алматы       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Электроснабжение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"Премьер-Сити" по проспекту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Атырау                           58500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      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территории, охрана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18364208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212            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15996573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016           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сельского хозяйства              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республиканского бюджета      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017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            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поселковых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площадки водозаборных сооружений в селе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Егиндыколь Егиндыкольского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локального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из подземных вод в селе Жаксы             70767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Жаксынского 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селе Кощи Целиноградского 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села Павловка (Еркиншилик)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Ерейментауского района Акмолинской        91286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селах Костычево и Донское   38320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Жаркаинского 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с разводящими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сетями сел Новобратское и Буденовка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Буландыкского района Акмолинской области 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поселка Достык Валихановского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сельского округа Жанааркинского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                       33702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села Мартук 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Мартукского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существующего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Уил Уилского района Актюбинской     166307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водоснабжения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поселке Кенкияк Темирского района      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Ногайты Ащинского сельского округа   50200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Байганинского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группового водопровода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населенных пунктов         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Капшагайского региона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Улкен Жамбылского района       123750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в поселке Балпык-Би         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Коксуского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населенных пунктов Алматинской области.   34735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Илийский район. Село Байсерке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(I и II очередь строительства)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в селе Камыскала            49342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Алакольского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в селе Талапты Коксуского   25273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внутрипоселковые водопроводные сети в     35944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селе Жангельды Кызылкогинского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 (переход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Уил)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внутрипоселковые водопроводные сети в     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селе Сарытогай Махамбетского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сетей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Бородулиха Бородулихинского района        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сетей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Георгиевка Жарминского района Восточно- 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селах Косагаш - Мадениет - Бидайык 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Аягозского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села Сагат Урджарского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Восточно-Казахстанской области     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аулов Костобе, Енбек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имени Жамбыла Жамбылского района        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Ынтымак Байзакского района 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ауыла Аккум Таласского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Жамбылской области                 69719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Восстановление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водозаборных сооружений села              51800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Биназар 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Восстановление водозаборных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сетей в селе Абай           56564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Шуйского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Восстановление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водозаборных сооружений аула              39800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Кылышбай Мойынкумского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существующей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и водозаборных сооружений     40971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аула Коктобе Шуйского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села Талапты Таласского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Жамбылской области    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водоочистной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Алмалы Акжаикского района          36562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в селе Мереке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Таскалинского района Западно-              6929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Казталовка Казталовского района Западно-  68569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водоотведения поселка Молодежный          64845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районном центре села Аксу-Аюлы         119812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Кызыл-Ту Каркаралинского района    13580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Жезды Улытауского района        49215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Новостройка Бухар-Жырауского района       40979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Карагаш Темиршинского сельского      48807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округа 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внутриквартальных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сетей поселка Шахан         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 2-я очередь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Строительства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Сортировка города Караганды 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Разведочно-эксплуатационные скважины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Шенбер Улытауского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                    39049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Поселок городского типа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сетей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                    25337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Желкуарского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Житикаринского района Костанайской       223801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поселка Торгай                93541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Жангельдинского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Костанайской области 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Затобольского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Костанайском районе        146993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узла водоочистных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с установкой резервуара        24781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емкостью 700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поселке Карабалык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Карабалыкского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Теренозек Сырдаринского        130655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и водоотведения в поселке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Тасбогет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поселке Торетам Кармакшинского района   88700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водопроводной сети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поселке Шиели 34,4 км Жиделинского 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группового водопровода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в селе Кашир Качирского района 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водовода в селе Песчаное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 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II этапа внутрипоселковых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и сооружений в селе Акку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Лебяжинского района Павлодарской области 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сооружений села Трофимовка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Качирского района Павлодарской области    66755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водоснабжения в селе Ленино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Иртышского района Павлодарской области    92300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и водопроводной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в селе Щербакты Щербактинского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Павлодарской области 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водозаборов в Жамбылском районе (II-я     52300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очередь)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Макарьевский участок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Западное, Песчанка, Пресноредут,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Макарьека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Уалихановского и Акжарского      101771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области. Водовод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"с. Актуесай - с. Бидайыкское".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Бидайыкское Уалихановского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Уалихановского и Акжарского 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области.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водовода "Водозабор (Есдаулетовское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месторождение подземных вод)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насосная станция в селе Чехово"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водозаборов в Жамбылском районе (II-я 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очередь)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Екатериновский участок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села Светлое, Матросово, Екатериновка,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Чапаево, Сабит, Святодуховка,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Зеленная роща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Торткуль Ордабасинского района Южно-      33750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села Жибек жолы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Сайрамского района Южно-Казахстанской     88804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водопроводов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Арыс, Шойманов, Темир, Когам,     44936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Кокмардан, Кызыл-Ту. Поселок Темир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в селе Алтынтобе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Казыгуртского района Южно-Казахстанской 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расширение существующих                 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сетей в районном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Бадам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села Абай и близлежащих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аулов Южно-Казахстанской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(завершение)               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Мырзакент Мактааральского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      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сооружений сельского округа и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Састобе Тюлькубасского района            118099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Сайрам Сайрамского района Южно-    74823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водопроводов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Арыс, Шойманов, Темир, Когам,     32852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Кокмардан, Кызыл-Ту. Поселок Кокмардан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водовода и сетей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Державинска Жаркаинского района          209940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 (II-очередь)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Нуринского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(II-я очередь)                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Щучинск Щучинского района        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Есиль Есильского района           9236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магистрального напорного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водовода районного центра в городе       124519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Алга и близлежащих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Алгинского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фильтровальной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Есик Енбекшиказахского           66484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Вторая очередь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водозаборных сооружений и водопроводных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в городе Аягоз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города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подземного источника 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городских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города Приозерска                   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Каражал Карагандинской области 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Сарани и поселка Актас 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существующих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в городе Казалинске и кенте 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Айтеке би Казалинского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магистрального водовода Костанайской     318196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водопровода в городе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                      69042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магистральных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города Экибастуза.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Корректировка  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городе Булаево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М. Жумабаева Северо-Казахстанской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 14642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Мамлютка Мамлютского района 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Тайынша Тайыншинского           206275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Сарыагаш Южно-Казахстанской        69788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города Туркестан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 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025           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ресурсами и восстановление земель         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20039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59211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026           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управления водными ресурсами и           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235029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25668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027           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моря                                    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960040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286124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028           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региона Аральского моря          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335230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99269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029           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                          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182450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125300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сельских территорий                       57150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3184701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ветки подключения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Боровое Акмолинской области к 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Кокшетаускому промводопроводу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селе Валиханово Жаркаинского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Акмолинской области                       22859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водопровода Коскулак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Тасшагыл Кызылкугинского района           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Кояндинский групповой водопровод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Курмангазинском районе Атырауской         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(II-я очередь строительства)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Бельагачского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Восточно-Казахстанской 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Северной ветки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группового водопровода (2-я очередь) в    76426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Урдинского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(1-я очередь) в               17401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Урдинского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(2-я очередь) в                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Магистральный водовод Токрау-Балхаш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площадки ГНС до площадки резервуаров 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отметке 425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группового водопровода (IV очередь) в    247931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области.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разводящих сетей в аулах Актан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батыр, Жанкожа батыр, Бекарыстан би,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Майдаколь, Туктибаева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группового водопровода (V очередь) в     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Октябрьского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Кызылординской области       186700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новых поселках Бекет-1, Жансеит,        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Ортакшыл с подключением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водоводу Шиелийского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II очередь локальной системы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населенных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 в селе Михайловка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Железинского района.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существующей водопроводной сети            5719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III очередь локальной системы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населенных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Павлодарской области в селе Алаколь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Железинского района.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существующей водопроводной сети           13209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(II-я очередь) в Северо-     324442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(II-я очередь) в Северо-      94479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Тасты-Шуйского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группового водопровода Сузакского        139644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Бозойского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(1 очередь) 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Тургеньского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в Енбекши-Казахском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районе Алматинской области. 2-я очередь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строительства, второй пусковой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(поселок Шатай, поселок Талдыбулак,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поселок Ленино)                          120670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поселка Жанакорган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групповому водопроводу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Кызылординской области             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Жетысайского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Махтааральского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 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Дарбазинского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Сарыагашского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 в Южно-Казахстанской области  310961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409398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проекта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Новоказалинска"                           72372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пунктов в Республике Казахстан           337026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139808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 55347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водоснабжения и канализации      84461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018         Реализация проекта за счет гранта        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проекта "Водоснабжение Казалинска/       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031           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                             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главного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(ГКС) 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Балхашского района Алматинской области    18984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самонапорной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магистрального трубопровода "Нурлы"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Алматинской области                        2025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Повышение сейсмоустойчивости плотины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Терс-Ащибулакского водохранилища         123340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Аса-Талас, Жамбылский район Жамбылской    13870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левой ветки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канала Уюкской оросительной системы        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Таласского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Сергеевского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1-очередь в Костанайском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                       2556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обводного водосбросного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канала плотины Желкуарского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водохранилища Житикаринского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                      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Казалинского ЛМК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Казалинского района Кызылординской        53805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с ПК 137+ 12 по 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притока Караузек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головным сбросным сооружением            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насосных станций N 7 (3-й агрегат),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11 (1), 12 (3), 15 (4), 18 (3),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19 (1), 22 (3) "Канала имени Каныша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Сатпаева"                                475000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каналов К-30 и К-30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межреспубликанского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Достык 1-очередь в Махтааральском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районе Южно-Казахстанской области         1996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Шидертинского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магистрального канала 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                                  57560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магистрального канала с ПК 8 по ПК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(I-очередь) в Ордабасинском районе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Южно-Казахстанской области                15975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водозаборного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"Косдиирмен" на реке Бадам в городе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Шымкенте Южно-Казахстанской области       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041           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средой бассейна рек Нура-Ишим      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 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044           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лесистости территории республики          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45834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018         Реализация проекта за счет гранта          8412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056           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сельскохозяйственной продукции           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13290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375567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086           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сельского хозяйства 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112           Создание "электронного правительства"     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субъектов агропромышленного комплекса     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Создание единой автоматизированной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управления отраслями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агропромышленного комплекса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 (E-Agriculture)                 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743           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животных                                 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234            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среды Республики Казахстан              1767635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004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охраны окружающей среды         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метеорологии в городе Астане              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территориальных управлений охраны         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главных напорных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коллекторов с канализационно-насосными   755731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станциями 1 и 12 до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Кызылорда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005           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                         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 реабилитации залежных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Шетского района Карагандинской области    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018         Реализация проекта за счет гранта        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 реабилитации залежных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Шетского района Карагандинской области   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охраны окружающей среды 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009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строительство         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комплекса 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сооружений биологической очистки         178066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сточных вод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Завершение строительства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биологической очистки сточных вод в      406200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Семипалатинск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614            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управлению земельными ресурсами 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112           Создание "электронного правительства" 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земельного кадастра 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           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233 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010           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хлопчатника, развития текстильной и     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           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95229437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215            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коммуникаций Республики Казахстан      88235037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республиканском уровне                 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8519015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Казахстане                              1248046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(Алматы-Бишкек)                          911759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Актау-Атырау   5960910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Реабилитация автодороги Алматы-Астана    398300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27702828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Российской Федерации - Уральск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Актобе                                  2967048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Астана-Костанай-Челябинск               9807138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автодороги Риддер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граница Российской Федерации             160559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Таскескен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Бахты (граница КНР)                     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Аксай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Чунджа - Кольжат                        2100000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Омск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 - Майкапшагай                  2400502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Астана-Петропавловск-граница            6508078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Российской Федерации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"Астана-Щучинск"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Реабилитация автодороги Боровое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Кокшетау - Петропавловск - граница       952203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моста через реку Кигач 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Южный обход города Астаны 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Костанай-Челябинск                         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Самара-Шымкент    75450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Актау-Атырау      93269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Омск-Павлодар-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Майкапшагай                               28900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Усть-Каменогорск (Алматинская область)    45630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участка Астана-Петропавловск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через город Кокшетау автодороги Боровое-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Кокшетау-Петропавловск-граница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Федерации                                 38745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участка граница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Федерации (на Екатеринбург)-Алматы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автодороги Астана-Костанай-Челябинск      39656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Самара-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Шымкент, в том числе участка обход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Актобе                             42350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участка Астрахань-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Атырау автодороги Актау-Атырау            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Омск-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Павлодар-Майкапшагай                      30250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Таскескен-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Бахты (граница Китайской Народной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Республики)                                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документации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Усть-Каменогорск (Алматинская область)    23500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8560895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Казахстане                              5091554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(Алматы-Бишкек)                          321890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автодороги Актау-Атырау   2914771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Реабилитация автодороги Алматы - Астана  232680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006           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                             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442147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(заем JBIC)              442147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         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источников                              4822569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аэропорта в городе Актобе Актюбинской   1433497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Шымкент Южно-Казахстанской области      2305013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Павлодар Павлодарской области           1084059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         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республиканского бюджета                    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аэропорта в городе Астане (заем JBIC)       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004         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займов                                  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аэропорта в городе Астане                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015           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системы транспортной базы данных и       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020           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транспорта                               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Создание системы управления движением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судов в Тупкараганском заливе            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028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Астаны и Алматы на развитие            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новом административном центре в       1015000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пересечении улиц Саина-проспект       232373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Райымбека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микрорайонах малой застройки города    441184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первой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метрополитена в городе Алматы           8000000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Рыскулова-Сейфуллина в городе Алматы    4509887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Рыскулова-Бокейханова в городе          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пересечении проспекта Рыскулова и    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улицы Кудерина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Семипалатинске Восточно-       2529715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районе улиц А. Иманова и Л. Гумилева  1936000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пересечении улиц 12 и Гастелло в     1505717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улицы Манаса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улицы N 13 до улицы N 12 в городе    1238000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участка проспекта Манаса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улицы N 12 до улицы N 19 в городе    1350000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пересечении проспекта Республики и    183000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улицы Бараева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"Реконструкция проспекта Богенбая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участке от улицы Сары Арка до           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транспортной развязки на северном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объезде" в городе Астане 3 участок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начала эстакады до конца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транспортной развязки в двух уровнях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пересечении с улицей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Абылайхана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М-1 через реку Ишим (магистральная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автодорога улиц N 12, N 13)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1824793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участка улицы Сарыарка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 улицы N 4 до улицы N 23 в городе      359108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нового моста М-2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2640000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нового моста М-3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Абылайхана,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(магистральная теплотрасса 2 ДУ 800)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1450000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улицы Гастелло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аэропорта до улицы N 19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 225757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улицы вдоль набережной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реки Есиль в городе Астане               146243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225            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6994400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041           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космодроме "Байконур"                   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044           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космического комплекса "Ишим" 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           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 29489411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203 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регулированию естественных монополий 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002           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мониторингу деятельности монополистов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220            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планирования Республики Казахстан        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015           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городов, в том числе с депрессивной      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водовода и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в городе Державинске 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Жаркаинского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Степняк Енбекшильдерского 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района Акмолинской области (1-этап)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автономных котельных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обеспечения теплом многоэтажных 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жилых домов города Алги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Установка котлов автономных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отопления для обеспечения теплом 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бюджетных организаций и многоэтажных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жилых домов города Шалкара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сетей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капитальный ремонт зданий и сооружений    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водоснабжения и канализации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Курчатова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водопроводных сетей города Абая 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системы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города Каркаралинска 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водопровода с учетом оптимизации города 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Аркалыка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тепловых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 учетом оптимизации города Житикара 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магистральных тепловых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города Житикара Костанайской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головного резервуара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для хранения питьевой воды, 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внутриквартальных водопроводных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реконструкция и расширение наружных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сетей канализации, теплоснабжения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городе Аральске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Развитие технологии по выпуску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стеклопластиковых лодок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Аральске Кызылординской области 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Магистральный водовод Кетик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Форт-Шевченко-5,7 км Мангистауской 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233           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 1038193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009           Создание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                                  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100         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 699193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101         Строительство семейного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на 55 квартир для ученых-хранителей        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015           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областному бюджету Карагандинской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индустриального парка в городе Темиртау  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инженерных сетей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индустриальному парку в городе Темиртау  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608           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 делам государственной службы 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007           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специалистов центральных аппаратов 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694    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008           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Республики Казахстан                  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Дома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(Корпорация "Куат")    20199640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Дворца Мира и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 городе Астане                         4897500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стадиона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Астане (левый берег)                    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Строительство крытого гаража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400 легковых автомобилей с               422678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вспомогательными помещениями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левом берегу реки Ишим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ВСЕГО:                                335148326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3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на увеличение штатной численности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миграционной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73"/>
        <w:gridCol w:w="1813"/>
        <w:gridCol w:w="2793"/>
        <w:gridCol w:w="2793"/>
      </w:tblGrid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с изменениями, внесенными постановлением Правительства РК от 29.11.2006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на субсидии, направленные на развитие сельского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33"/>
        <w:gridCol w:w="2053"/>
        <w:gridCol w:w="1953"/>
        <w:gridCol w:w="2333"/>
        <w:gridCol w:w="26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13649476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1891109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1490491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117009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1834176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1692687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13"/>
        <w:gridCol w:w="2653"/>
        <w:gridCol w:w="3033"/>
        <w:gridCol w:w="29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     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городов Астаны и Алматы на субсидирование стоимости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услуги по подаче питьевой воды из особо важных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групповых систем водоснабжения, являющихся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безальтернативными источниками питьевого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3"/>
        <w:gridCol w:w="36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406928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городов Астаны и Алматы на субсидирование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железнодорожных пассажирских перевозок по социально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значимым межрайонным (междугородним)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и внутренним сообщениям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128614 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Распределение сумм целевых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на развитие областным бюджетам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малых городов, в том числе с депрессивной экономикой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333"/>
        <w:gridCol w:w="4413"/>
        <w:gridCol w:w="221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 средств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527000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водовода и сетей водоснабжения в городе Державинске Жаркаинского района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Степняк Енбекшильдерского района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автономных котельных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 многоэтажных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Установка котлов автономных систем отопления для обеспечения теплом бюджетных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многоэтажных жилых домов города Шалкар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сетей водопровода и капитальный ремонт зданий и сооружений водоснабжения и канализации города Курчатов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 оптимизация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Абая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разводящих сетей водопровода с учетом оптимизации города Аркалыка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тепловых сетей с учетом оптимизации города Житикара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Реконструкция магистральных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головного резервуара для хранения питьевой воды,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 внутриквартальных водопроводных сетей, реконструкция и расширение наружных сетей канализации, теплоснабжения города Аральска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 выпуску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Магистральный    водовод Кетик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Форт-Шевченко-5,7 км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в редакции постановления Правительства РК от 03.11.2006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трансфертов областным бюджетам, бюджетам городов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и Алматы на обеспечение нуждающихся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обязательными гигиеническими средствами и предоставление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услуг специалистами жестового языка, индивидуальными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помощниками в соответствии с индивидуальной программой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реабилитации инвалида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73"/>
        <w:gridCol w:w="2233"/>
        <w:gridCol w:w="2433"/>
        <w:gridCol w:w="2713"/>
        <w:gridCol w:w="197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гигиени-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Предостав-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ление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дуальными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жесто-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13  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Распределение сумм целевых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на развитие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городов Астаны и Алматы на cтроительство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государственного коммунального жилищного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25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городов Астаны и Алматы на компенсацию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повышения тарифов абонентской платы за телефон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социально защищаемым гражданам, являющимся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абонентами городских сетей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73"/>
        <w:gridCol w:w="25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2734 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11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городов Астаны и Алматы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Государственной программы развития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Республики Казахстан на 2005-2010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73"/>
        <w:gridCol w:w="1853"/>
        <w:gridCol w:w="1913"/>
        <w:gridCol w:w="2053"/>
        <w:gridCol w:w="1893"/>
        <w:gridCol w:w="187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подвоза детей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3532939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1190379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993542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834"/>
        <w:gridCol w:w="1963"/>
        <w:gridCol w:w="2162"/>
        <w:gridCol w:w="2479"/>
        <w:gridCol w:w="2932"/>
      </w:tblGrid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     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895513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2457650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1576970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67551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75225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131776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118023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169198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101737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168769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141785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68334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73"/>
        <w:gridCol w:w="3033"/>
        <w:gridCol w:w="2993"/>
        <w:gridCol w:w="3253"/>
      </w:tblGrid>
      <w:tr>
        <w:trPr>
          <w:trHeight w:val="30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 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118125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12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с изменениями, внесенными постановлением Правительства РК от 25.08.2006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на обеспечение выплаты стипендий студентам,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обучающимся в средних профессиональных учебных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заведениях на основании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тыс. тенге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3"/>
        <w:gridCol w:w="1933"/>
        <w:gridCol w:w="3033"/>
        <w:gridCol w:w="3293"/>
      </w:tblGrid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13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на выплату компенсаций на проезд для обучающихся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в средних профессиональных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на основании государственного заказа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 тенге 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33"/>
        <w:gridCol w:w="1853"/>
        <w:gridCol w:w="2993"/>
        <w:gridCol w:w="3293"/>
      </w:tblGrid>
      <w:tr>
        <w:trPr>
          <w:trHeight w:val="45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Приложение 14 в редакции постановления Правительства РК от 11.07.2006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трансфертов областным бюджетам, бюджетам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Астаны и Алматы на передаваемые административные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функции в рамках разграничения полномочий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между уровнями государственного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750"/>
        <w:gridCol w:w="1765"/>
        <w:gridCol w:w="2576"/>
        <w:gridCol w:w="2514"/>
        <w:gridCol w:w="2808"/>
      </w:tblGrid>
      <w:tr>
        <w:trPr>
          <w:trHeight w:val="45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616582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