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b2d71" w14:textId="deb2d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декабря 1995 года N 1894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декабря 2005 года № 1226. Утратило силу постановлением Правительства Республики Казахстан от 7 июня 2012 года № 753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07.06.2012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1995 года N 1894 "О реализации Закона Республики Казахстан "О лицензировании" (САПП Республики Казахстан, 1995 г., N 41, ст. 515)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органов (лицензиаров), уполномоченных выдавать лицензии на виды деятельности, подлежащие лицензированию: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строки, порядковый номер 1, слова "Министерство индустрии и торговли Республики Казахстан" заменить словами "Комитет промышленности и научно-технического развития Министерства индустрии и торговли Республики Казахстан".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