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3e41" w14:textId="1983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 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2005 года N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Казахской ССР, Кабинета Министров Республики Казахстан, Правительства Республики Казахстан и Премьер-Министра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1224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 Кабинета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Министров Казахской ССР, Кабинета Министров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Казахстан, 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10 октября 1991 года N 596 "О мерах по закреплению кадров на предприятиях теплоэнергетики в условиях перехода к рыночной экономике".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18 ноября 1991 года N 711 "О порядке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условиях переселения в Казахскую ССР лиц коренной национальности, изъявивших желание работать в сельской местности, из других республик и зарубежных стран".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11 июля 1994 года N 768 "О создании Государственной квалификационной комиссии по рассмотрению документов и выплате компенсации бывшим узникам фашизма, проживающим в Республике Казахстан" (САПП Республики Казахстан, 1994 г., N 28, ст. 317).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11 января 1995 года N 34 "О разработке Государственной программы миграции населения" (САПП Республики Казахстан, 1995 г., N 2, ст. 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ноября 1995 года N 1566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 выплате единовременных денежных компенсаций населению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28 июля 1997 года N 246-р.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 октября 1997 года N 328-р.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мая 1999 года N 568 "Об утверждении Правил о назначении и осуществлении выплаты государственных социальных пособий по инвалидности, по случаю потери кормильца и по возрасту" (САПП Республики Казахстан, 1999 г., N 18, ст. 196).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9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ст. 590).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