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9d58" w14:textId="f5f9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2005 года N 1218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поручительства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 (далее - Объект).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Дунаева Армана Галиаскаровича от имени Правительства Республики Казахстан заключить Договор поручительства на сумму, соответствующую стоимости передаваемого государству Объекта и не превышающую 15692710000 (пятнадцать миллиардов шестьсот девяносто два миллиона семьсот десять тысяч) тенге, а также на сумму вознаграждения (интереса), начисленную на размещенные облигации на период строительства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поручительства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                  "___"____________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 лице Министерства финансов Республики Казахстан, именуемое в дальнейшем "Поручитель" и _______________________________________, именуемое в дальнейшем "Представитель держателей облигаций", далее совместно именуемые "Стороны", принимая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2005 года N 1008 "О мерах по реализации проекта строительства межрегиональной линии электропередачи "Северный Казахстан - Актюбинская область";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____ _________ 2005 года N ____ "О заключении Концессионного соглашения о строительстве и эксплуатации межрегиональной линии электропередачи "Северный Казахстан - Актюбинская область";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_____ N _____ "О предоставлении поручительства государства в рамках Концессионного соглашения о строительстве и эксплуатации межрегиональной линии электропередачи "Северный Казахстан - Актюбинская область",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Договор поручительства в пользу держателей инфраструктурных облигаций, выпущенных акционерным обществом "Батыс транзит" (далее - Эмитент), находящимся по адресу: Республика Казахстан, 050060, г. Алматы, Бостандыкский район, ул. 22-я линия, дом 45, для финансирования строительства межрегиональной линии электропередачи "Северный Казахстан - Актюбинская область" (далее - Договор).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Понятия и термины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Термины, указанные в настоящем поручительстве с заглавной буквы, но иначе не определенные в настоящем поручительстве, имеют значения, определенные в Концессионном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- проект строительства межрегиональной линии электропередачи "Северный Казахстан - Актюбинская область" в рамках Концессионного соглашения, заключенного между Министерством энергетики и минеральных ресурсов Республики Казахстан и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Заимодатель - лицо, приобретшее инфраструктурные облигации, выпущенные Эмитентом для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"Заимодатель" включает в себя любых последующих правопреемников и цессионариев в соответствии с их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Облигационный займ - займ, привлеченный Эмитентом путем выпуска инфраструктурных облигаций для финансирования Проекта.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Предмет договора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Поручитель несет субсидиарную ответственность за исполнение обязательства Эмитента в сумме, равной номинальной стоимости инфраструктурных облигаций - 18830000000 (восемнадцать миллиардов восемьсот тридцать миллионов) тенге и вознаграждения (интереса), начисляемого на размещенные облигации.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13.10.2009 </w:t>
      </w:r>
      <w:r>
        <w:rPr>
          <w:rFonts w:ascii="Times New Roman"/>
          <w:b w:val="false"/>
          <w:i w:val="false"/>
          <w:color w:val="000000"/>
          <w:sz w:val="28"/>
        </w:rPr>
        <w:t>N 1584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могут быть представлены Поручителю в любое время до даты, наступающей через 60 (шестьдесят) календарных дней после наступления даты погашения (как определено в проспекте эмиссии), по месту нахождения Поручителя. При представлении требования до даты истечения действия настоящее поручительство остается в силе (в том числе и после даты истечения срока действия) до полной выплаты требования Поручителем. После даты истечения срока действия, если никакого требования не было представлено Поручителю, действие поручительства истекает.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18.03.2008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и обязанности Сторон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Поручитель имеет право по исполнении Поручителем обязательства получить от Представителя держателей облигаций документы, удостоверяющие требование к Эмитенту.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Представителя держателей облигаций уплатить Заимодателю сумму, невыплаченную Эмитентом по условиям Облигационного займа, соответствующую стоимости передаваемого государству объекта и не превышающую сумму поручительства, предусмотренную в пункте 1 главы 2 настоящего Договора. При этом Поручитель признает, что требования по настоящему Поручительству могут предъявляться один или более раз на невыплаченную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выплатить сумму, невыплаченную Эмитентом по условиям Облигационного займа, в течение 30 (тридцать) календарных дней после получения требования Представителя держателей облигаций в пределах суммы, не превышающей сумму поручительства.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Представитель держателей облигации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Поручителя исполнения обязательств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предъявить требование в неисполненной части к Поручителю, если Эмитент отказался удовлетворить или не исполнил полностью обязательство в срок выплаты купонного вознаграждения или в дату погашения, определенную в проспекте эмиссии, или Представитель держателей облигаций не получил от него в разумный срок ответ на предъявленное требование.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264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Представитель держателей облигаций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предъявления требований к Поручителю предъявить требования к Эмитенту;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предъявления требований к Поручителю принять разумные меры к удовлетворению требования Эмитентом;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исполнении Поручителем обязательства вручить Поручителю документы, удостоверяющие требование к Эмитенту;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подписания Договора о внесении изменения и дополнений в настоящий договор представить на согласование Эмитенту и Поручителю График аккумулирования средств Эмитента на специальном счете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ежемесячно до 10 числа месяца, следующего за отчетным, представлять Поручителю отчет об исполнении Эмитентом обязательств по аккумулированию средств на специальном счете обслуживания в соответствии с Графиком аккумулирования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13.10.2009 </w:t>
      </w:r>
      <w:r>
        <w:rPr>
          <w:rFonts w:ascii="Times New Roman"/>
          <w:b w:val="false"/>
          <w:i w:val="false"/>
          <w:color w:val="000000"/>
          <w:sz w:val="28"/>
        </w:rPr>
        <w:t>N 1584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Срок действия Договора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вступает в силу с момента его регистрации в установленном законодательством порядке и действует до полного исполнения обязательств по Облигационному займу и по Договору.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Прочие условия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требования, сообщения и уведомления по Договору составляются в письменной форме и считаются полученными в день доставки или в указанный день (если этот день указан в уведомлении) в зависимости от того, какая из этих дат наступит позднее.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Односторонний отказ от исполнения Договора, одностороннее изменение и (или) дополнения Договора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реорганизации Сторон, все обязательства по Договору переходят к их правопреемникам.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споры и разногласия между Сторонами, возникающие из Договор или связанные с ним, разрешаются путем переговоров Сторон. В случае недостижения согласия, споры разрешаются в судебном порядке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составлен в двух экземплярах на государственном и русско языках, имеющих одинаковую юридическую силу, по одному экземпляру для каждой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Юридические адреса и банковские реквизиты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Поручитель:                             Представитель держателей облигаций: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010000, г. Астана, пр. Победы,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БИК 195301070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032200000017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