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b7b1" w14:textId="2b8b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декабря 1998 года N 1311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2005 года N 1215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обеспечения экологической безопасности, защиты населения от опасных для здоровья радиоэкологических воздействий, сохранности и радиационного мониторинга законсервированных (ликвидированных) недействующих рудников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1998 года N 1311 "О создании республиканского государственного предприятия "Уранликвидрудник"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проведения мероприятий по консервации, ликвидации недействующих урановых рудников и последствий разработки урановых месторождений, захоронению техногенных урановых отходов на объектах уранодобывающих рудоуправлений N 3 (поселок Заозерный), N 4 (поселок Красногорский) Акмолинской области и N 5 (поселок Саумалколь) Северо-Казахстанской области и по всей территории Республики Казахстан для обеспечения экологической безопасности и защиты населения от опасных для здоровья радиоэкологических воздействий, а также в целях обеспечения пострекультивационного (ликвидационного) мониторинга и сохранности государственного имущества законсервированных недействующих предприятий урановой промышленности Казахстана и их целевого финансирования и контроля за использованием бюджетных средств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"убыточных" заменить словом "недействующих";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"природной среды в" дополнить словами "Республике Казахстан, а также осуществление пострекультивационного (ликвидационного) мониторинга и охрану законсервированных урановых рудников, за счет средств республиканского бюджета, в соответствии с законом о республиканском бюджете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"регионе"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"Определить Министерство энергетики и минеральных ресурсов Республики Казахстан органом государственного управления Предприятием.";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Министерству финансов Республики Казахстан совместно с Министерством энергетики и минеральных ресурсов Республики Казахстан в установленном законодательством порядке обеспечить передачу Предприятию законсервированных объектов, оставшихся после ликвидации рудоуправлений N 3, 4 и 5, согласно приложению.".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 привести в соответствие с настоящим постановлением ранее принятые нормативные правовые акты.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официального опубликования.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Республику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2005 года N 1215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законсервированных объектов урановых 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рудоуправлений N 3, 4 и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Рудоуправление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Рудник N 8   - здание хранилища источников ионизирующего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пункт захоронения товарной урановой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отвалы беднотоварной урановой руды N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смешанный отвал;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стволы шахт N 4, "К" и "С".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Рудник N 9   - отвалы товарной урановой руды N 1, 2 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отвал беднотоварной урановой 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смешанные отвалы N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стволы шахт N 2, 3, 9 и карьер N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Рудоуправление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Рудник N 1   - смешанный отвал;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N 2        - отвал беднотоварных урановых руд и ствол шахты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отвал беднотоварных урановых руд и ствол шахты N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смешанный отвал и ствол шахты N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отвал беднотоварных урановых руд и ствол шахты N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ствол шахты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Рудник N 3   - отвал беднотоварных урановых 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пруд-накопитель со складированной в нем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беднотоварной урановой рудой;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стволы шахт N 2, 3, 4,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Рудоуправление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Рудник N 12  - отвалы беднотоварных урановых руд N 1 и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смешанный отвал;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стволы шахт "Г" и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- насыпь железной дороги от погрузочной площадки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 здания весовой.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