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3727a" w14:textId="64372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"Об обязательном гарантировании депозитов в банках второго уровня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8 декабря 2005 года N 1210</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"Об обязательном гарантировании депозитов в банках второго уровня Республики Казахстан".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Проект       </w:t>
      </w:r>
    </w:p>
    <w:bookmarkEnd w:id="1"/>
    <w:p>
      <w:pPr>
        <w:spacing w:after="0"/>
        <w:ind w:left="0"/>
        <w:jc w:val="left"/>
      </w:pPr>
      <w:r>
        <w:rPr>
          <w:rFonts w:ascii="Times New Roman"/>
          <w:b/>
          <w:i w:val="false"/>
          <w:color w:val="000000"/>
        </w:rPr>
        <w:t xml:space="preserve"> Закон Республики Казахстан  Об обязательном гарантировании депозитов в банках </w:t>
      </w:r>
      <w:r>
        <w:br/>
      </w:r>
      <w:r>
        <w:rPr>
          <w:rFonts w:ascii="Times New Roman"/>
          <w:b/>
          <w:i w:val="false"/>
          <w:color w:val="000000"/>
        </w:rPr>
        <w:t xml:space="preserve">
второго уровня Республики Казахстан </w:t>
      </w:r>
    </w:p>
    <w:p>
      <w:pPr>
        <w:spacing w:after="0"/>
        <w:ind w:left="0"/>
        <w:jc w:val="both"/>
      </w:pPr>
      <w:r>
        <w:rPr>
          <w:rFonts w:ascii="Times New Roman"/>
          <w:b w:val="false"/>
          <w:i w:val="false"/>
          <w:color w:val="000000"/>
          <w:sz w:val="28"/>
        </w:rPr>
        <w:t xml:space="preserve">      Настоящий Закон определяет правовые основы функционирования системы обязательного гарантирования депозитов, размещенных в банках второго уровня Республики Казахстан, порядок создания и деятельности организации, осуществляющей обязательное гарантирование депозитов, участия банков второго уровня в системе обязательного гарантирования депозитов, защиты прав депозиторов, а также иные вопросы взаимоотношений участников системы. </w:t>
      </w:r>
    </w:p>
    <w:bookmarkStart w:name="z3" w:id="2"/>
    <w:p>
      <w:pPr>
        <w:spacing w:after="0"/>
        <w:ind w:left="0"/>
        <w:jc w:val="left"/>
      </w:pPr>
      <w:r>
        <w:rPr>
          <w:rFonts w:ascii="Times New Roman"/>
          <w:b/>
          <w:i w:val="false"/>
          <w:color w:val="000000"/>
        </w:rPr>
        <w:t xml:space="preserve"> 
  Глава 1. Общие положения </w:t>
      </w:r>
    </w:p>
    <w:bookmarkEnd w:id="2"/>
    <w:bookmarkStart w:name="z4" w:id="3"/>
    <w:p>
      <w:pPr>
        <w:spacing w:after="0"/>
        <w:ind w:left="0"/>
        <w:jc w:val="left"/>
      </w:pPr>
      <w:r>
        <w:rPr>
          <w:rFonts w:ascii="Times New Roman"/>
          <w:b/>
          <w:i w:val="false"/>
          <w:color w:val="000000"/>
        </w:rPr>
        <w:t xml:space="preserve"> 
  Статья 1. Основные понятия, используемые в настоящем Законе </w:t>
      </w:r>
    </w:p>
    <w:bookmarkEnd w:id="3"/>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1) банк - банк второго уровня; </w:t>
      </w:r>
      <w:r>
        <w:br/>
      </w:r>
      <w:r>
        <w:rPr>
          <w:rFonts w:ascii="Times New Roman"/>
          <w:b w:val="false"/>
          <w:i w:val="false"/>
          <w:color w:val="000000"/>
          <w:sz w:val="28"/>
        </w:rPr>
        <w:t xml:space="preserve">
      2) банк-агент - банк, являющийся участником системы обязательного гарантирования депозитов, обязательства которого по возврату привлеченных депозитов гарантируются в соответствии с настоящим Законом и выполняющий процедуры по выплате гарантийного возмещения депозиторам на основании агентского соглашения, заключенного в соответствии с настоящим Законом с организацией, осуществляющей обязательное гарантирование депозитов; </w:t>
      </w:r>
      <w:r>
        <w:br/>
      </w:r>
      <w:r>
        <w:rPr>
          <w:rFonts w:ascii="Times New Roman"/>
          <w:b w:val="false"/>
          <w:i w:val="false"/>
          <w:color w:val="000000"/>
          <w:sz w:val="28"/>
        </w:rPr>
        <w:t xml:space="preserve">
      3) банк-участник - банк, являющийся участником системы обязательного гарантирования депозитов, обязательства которого по возврату привлеченных депозитов гарантируются в соответствии с настоящим Законом; </w:t>
      </w:r>
      <w:r>
        <w:br/>
      </w:r>
      <w:r>
        <w:rPr>
          <w:rFonts w:ascii="Times New Roman"/>
          <w:b w:val="false"/>
          <w:i w:val="false"/>
          <w:color w:val="000000"/>
          <w:sz w:val="28"/>
        </w:rPr>
        <w:t xml:space="preserve">
      4) взносы - платежи банков-участников организации, осуществляющей обязательное гарантирование депозитов, подтверждающие их участие в системе обязательного гарантирования депозитов и уплачиваемые в соответствии с требованиями настоящего Закона; </w:t>
      </w:r>
      <w:r>
        <w:br/>
      </w:r>
      <w:r>
        <w:rPr>
          <w:rFonts w:ascii="Times New Roman"/>
          <w:b w:val="false"/>
          <w:i w:val="false"/>
          <w:color w:val="000000"/>
          <w:sz w:val="28"/>
        </w:rPr>
        <w:t xml:space="preserve">
      5) гарантируемый депозит - депозит, являющийся объектом обязательного гарантирования депозитов в соответствии с настоящим Законом; </w:t>
      </w:r>
      <w:r>
        <w:br/>
      </w:r>
      <w:r>
        <w:rPr>
          <w:rFonts w:ascii="Times New Roman"/>
          <w:b w:val="false"/>
          <w:i w:val="false"/>
          <w:color w:val="000000"/>
          <w:sz w:val="28"/>
        </w:rPr>
        <w:t xml:space="preserve">
      6) гарантийное возмещение - сумма денег, подлежащая выплате депозитору организацией, осуществляющей обязательное гарантирование депозитов, по гарантируемому депозиту в соответствии с настоящим Законом; </w:t>
      </w:r>
      <w:r>
        <w:br/>
      </w:r>
      <w:r>
        <w:rPr>
          <w:rFonts w:ascii="Times New Roman"/>
          <w:b w:val="false"/>
          <w:i w:val="false"/>
          <w:color w:val="000000"/>
          <w:sz w:val="28"/>
        </w:rPr>
        <w:t xml:space="preserve">
      7) договор присоединения - договор присоединения банка к системе обязательного гарантирования депозитов, условия которого определяются организацией, осуществляющей обязательное гарантирование депозитов, и являются стандартными для всех банков, вступающих в систему; </w:t>
      </w:r>
      <w:r>
        <w:br/>
      </w:r>
      <w:r>
        <w:rPr>
          <w:rFonts w:ascii="Times New Roman"/>
          <w:b w:val="false"/>
          <w:i w:val="false"/>
          <w:color w:val="000000"/>
          <w:sz w:val="28"/>
        </w:rPr>
        <w:t xml:space="preserve">
      8) свидетельство банка-участника - документ, выдаваемый организацией, осуществляющей обязательное гарантирование депозитов, банку-участнику и удостоверяющий его участие в системе обязательного гарантирования депозитов; </w:t>
      </w:r>
      <w:r>
        <w:br/>
      </w:r>
      <w:r>
        <w:rPr>
          <w:rFonts w:ascii="Times New Roman"/>
          <w:b w:val="false"/>
          <w:i w:val="false"/>
          <w:color w:val="000000"/>
          <w:sz w:val="28"/>
        </w:rPr>
        <w:t xml:space="preserve">
      9) система обязательного гарантирования депозитов - комплекс организационно-правовых мер, предусмотренных настоящим Законом, направленных на защиту прав и законных интересов депозиторов банков-участников; </w:t>
      </w:r>
      <w:r>
        <w:br/>
      </w:r>
      <w:r>
        <w:rPr>
          <w:rFonts w:ascii="Times New Roman"/>
          <w:b w:val="false"/>
          <w:i w:val="false"/>
          <w:color w:val="000000"/>
          <w:sz w:val="28"/>
        </w:rPr>
        <w:t xml:space="preserve">
      10) уполномоченный орган - государственный орган, осуществляющий регулирование и надзор финансового рынка и финансовых организаций. </w:t>
      </w:r>
    </w:p>
    <w:bookmarkStart w:name="z5" w:id="4"/>
    <w:p>
      <w:pPr>
        <w:spacing w:after="0"/>
        <w:ind w:left="0"/>
        <w:jc w:val="left"/>
      </w:pPr>
      <w:r>
        <w:rPr>
          <w:rFonts w:ascii="Times New Roman"/>
          <w:b/>
          <w:i w:val="false"/>
          <w:color w:val="000000"/>
        </w:rPr>
        <w:t xml:space="preserve"> 
  Статья 2. Законодательство Республики Казахстан о системе </w:t>
      </w:r>
      <w:r>
        <w:br/>
      </w:r>
      <w:r>
        <w:rPr>
          <w:rFonts w:ascii="Times New Roman"/>
          <w:b/>
          <w:i w:val="false"/>
          <w:color w:val="000000"/>
        </w:rPr>
        <w:t xml:space="preserve">
обязательного гарантирования депозитов </w:t>
      </w:r>
    </w:p>
    <w:bookmarkEnd w:id="4"/>
    <w:p>
      <w:pPr>
        <w:spacing w:after="0"/>
        <w:ind w:left="0"/>
        <w:jc w:val="both"/>
      </w:pPr>
      <w:r>
        <w:rPr>
          <w:rFonts w:ascii="Times New Roman"/>
          <w:b w:val="false"/>
          <w:i w:val="false"/>
          <w:color w:val="000000"/>
          <w:sz w:val="28"/>
        </w:rPr>
        <w:t>      1. Законодательство Республики Казахстан о системе обязательного гарантирования депозитов основывается на  </w:t>
      </w:r>
      <w:r>
        <w:rPr>
          <w:rFonts w:ascii="Times New Roman"/>
          <w:b w:val="false"/>
          <w:i w:val="false"/>
          <w:color w:val="000000"/>
          <w:sz w:val="28"/>
        </w:rPr>
        <w:t xml:space="preserve">Конституции </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 </w:t>
      </w:r>
      <w:r>
        <w:br/>
      </w: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 </w:t>
      </w:r>
    </w:p>
    <w:bookmarkStart w:name="z6" w:id="5"/>
    <w:p>
      <w:pPr>
        <w:spacing w:after="0"/>
        <w:ind w:left="0"/>
        <w:jc w:val="left"/>
      </w:pPr>
      <w:r>
        <w:rPr>
          <w:rFonts w:ascii="Times New Roman"/>
          <w:b/>
          <w:i w:val="false"/>
          <w:color w:val="000000"/>
        </w:rPr>
        <w:t xml:space="preserve"> 
  Статья 3. Цели и принципы системы обязательного гарантирования депозитов </w:t>
      </w:r>
    </w:p>
    <w:bookmarkEnd w:id="5"/>
    <w:p>
      <w:pPr>
        <w:spacing w:after="0"/>
        <w:ind w:left="0"/>
        <w:jc w:val="both"/>
      </w:pPr>
      <w:r>
        <w:rPr>
          <w:rFonts w:ascii="Times New Roman"/>
          <w:b w:val="false"/>
          <w:i w:val="false"/>
          <w:color w:val="000000"/>
          <w:sz w:val="28"/>
        </w:rPr>
        <w:t xml:space="preserve">      1. Целью системы обязательного гарантирования депозитов является обеспечение стабильности финансовой системы, в том числе поддержание доверия к банковской системе путем выплаты гарантийного возмещения депозиторам в случае принудительной ликвидации банка-участника. </w:t>
      </w:r>
      <w:r>
        <w:br/>
      </w:r>
      <w:r>
        <w:rPr>
          <w:rFonts w:ascii="Times New Roman"/>
          <w:b w:val="false"/>
          <w:i w:val="false"/>
          <w:color w:val="000000"/>
          <w:sz w:val="28"/>
        </w:rPr>
        <w:t xml:space="preserve">
      2. Основными принципами системы обязательного гарантирования депозитов являются: </w:t>
      </w:r>
      <w:r>
        <w:br/>
      </w:r>
      <w:r>
        <w:rPr>
          <w:rFonts w:ascii="Times New Roman"/>
          <w:b w:val="false"/>
          <w:i w:val="false"/>
          <w:color w:val="000000"/>
          <w:sz w:val="28"/>
        </w:rPr>
        <w:t xml:space="preserve">
      1) обязательность участия банков, осуществляющих прием депозитов, открытие и ведение банковских счетов физических лиц, в системе обязательного гарантирования депозитов; </w:t>
      </w:r>
      <w:r>
        <w:br/>
      </w:r>
      <w:r>
        <w:rPr>
          <w:rFonts w:ascii="Times New Roman"/>
          <w:b w:val="false"/>
          <w:i w:val="false"/>
          <w:color w:val="000000"/>
          <w:sz w:val="28"/>
        </w:rPr>
        <w:t xml:space="preserve">
      2) прозрачность деятельности системы обязательного гарантирования депозитов; </w:t>
      </w:r>
      <w:r>
        <w:br/>
      </w:r>
      <w:r>
        <w:rPr>
          <w:rFonts w:ascii="Times New Roman"/>
          <w:b w:val="false"/>
          <w:i w:val="false"/>
          <w:color w:val="000000"/>
          <w:sz w:val="28"/>
        </w:rPr>
        <w:t xml:space="preserve">
      3) минимизация рисков системы обязательного гарантирования депозитов; </w:t>
      </w:r>
      <w:r>
        <w:br/>
      </w:r>
      <w:r>
        <w:rPr>
          <w:rFonts w:ascii="Times New Roman"/>
          <w:b w:val="false"/>
          <w:i w:val="false"/>
          <w:color w:val="000000"/>
          <w:sz w:val="28"/>
        </w:rPr>
        <w:t xml:space="preserve">
      4) накопительный характер формирования специального резерва, предназначенного для выплаты гарантийного возмещения. </w:t>
      </w:r>
    </w:p>
    <w:bookmarkStart w:name="z7" w:id="6"/>
    <w:p>
      <w:pPr>
        <w:spacing w:after="0"/>
        <w:ind w:left="0"/>
        <w:jc w:val="left"/>
      </w:pPr>
      <w:r>
        <w:rPr>
          <w:rFonts w:ascii="Times New Roman"/>
          <w:b/>
          <w:i w:val="false"/>
          <w:color w:val="000000"/>
        </w:rPr>
        <w:t xml:space="preserve"> 
  Глава 2. Статус организации, осуществляющей обязательное </w:t>
      </w:r>
      <w:r>
        <w:br/>
      </w:r>
      <w:r>
        <w:rPr>
          <w:rFonts w:ascii="Times New Roman"/>
          <w:b/>
          <w:i w:val="false"/>
          <w:color w:val="000000"/>
        </w:rPr>
        <w:t xml:space="preserve">
гарантирование депозитов, и ее деятельность </w:t>
      </w:r>
    </w:p>
    <w:bookmarkEnd w:id="6"/>
    <w:bookmarkStart w:name="z8" w:id="7"/>
    <w:p>
      <w:pPr>
        <w:spacing w:after="0"/>
        <w:ind w:left="0"/>
        <w:jc w:val="left"/>
      </w:pPr>
      <w:r>
        <w:rPr>
          <w:rFonts w:ascii="Times New Roman"/>
          <w:b/>
          <w:i w:val="false"/>
          <w:color w:val="000000"/>
        </w:rPr>
        <w:t xml:space="preserve"> 
  Статья 4. Создание организации, осуществляющей </w:t>
      </w:r>
      <w:r>
        <w:br/>
      </w:r>
      <w:r>
        <w:rPr>
          <w:rFonts w:ascii="Times New Roman"/>
          <w:b/>
          <w:i w:val="false"/>
          <w:color w:val="000000"/>
        </w:rPr>
        <w:t xml:space="preserve">
обязательное гарантирование депозитов </w:t>
      </w:r>
    </w:p>
    <w:bookmarkEnd w:id="7"/>
    <w:p>
      <w:pPr>
        <w:spacing w:after="0"/>
        <w:ind w:left="0"/>
        <w:jc w:val="both"/>
      </w:pPr>
      <w:r>
        <w:rPr>
          <w:rFonts w:ascii="Times New Roman"/>
          <w:b w:val="false"/>
          <w:i w:val="false"/>
          <w:color w:val="000000"/>
          <w:sz w:val="28"/>
        </w:rPr>
        <w:t xml:space="preserve">      1. Организация, осуществляющая обязательное гарантирование депозитов, является некоммерческой организацией, создаваемой в форме акционерного общества и осуществляет свою деятельность на основании настоящего Закона, иных нормативных правовых актов Республики Казахстан и устава. </w:t>
      </w:r>
      <w:r>
        <w:br/>
      </w:r>
      <w:r>
        <w:rPr>
          <w:rFonts w:ascii="Times New Roman"/>
          <w:b w:val="false"/>
          <w:i w:val="false"/>
          <w:color w:val="000000"/>
          <w:sz w:val="28"/>
        </w:rPr>
        <w:t xml:space="preserve">
      2. Учредителем - единственным акционером организации, осуществляющей обязательное гарантирование депозитов, является Национальный Банк Республики Казахстан. </w:t>
      </w:r>
    </w:p>
    <w:bookmarkStart w:name="z9" w:id="8"/>
    <w:p>
      <w:pPr>
        <w:spacing w:after="0"/>
        <w:ind w:left="0"/>
        <w:jc w:val="left"/>
      </w:pPr>
      <w:r>
        <w:rPr>
          <w:rFonts w:ascii="Times New Roman"/>
          <w:b/>
          <w:i w:val="false"/>
          <w:color w:val="000000"/>
        </w:rPr>
        <w:t xml:space="preserve"> 
  Статья 5. Основные задачи и функции организации, </w:t>
      </w:r>
      <w:r>
        <w:br/>
      </w:r>
      <w:r>
        <w:rPr>
          <w:rFonts w:ascii="Times New Roman"/>
          <w:b/>
          <w:i w:val="false"/>
          <w:color w:val="000000"/>
        </w:rPr>
        <w:t xml:space="preserve">
осуществляющей обязательное гарантирование депозитов </w:t>
      </w:r>
    </w:p>
    <w:bookmarkEnd w:id="8"/>
    <w:p>
      <w:pPr>
        <w:spacing w:after="0"/>
        <w:ind w:left="0"/>
        <w:jc w:val="both"/>
      </w:pPr>
      <w:r>
        <w:rPr>
          <w:rFonts w:ascii="Times New Roman"/>
          <w:b w:val="false"/>
          <w:i w:val="false"/>
          <w:color w:val="000000"/>
          <w:sz w:val="28"/>
        </w:rPr>
        <w:t xml:space="preserve">      1. Основными задачами организации, осуществляющей обязательное гарантирование депозитов, являются: </w:t>
      </w:r>
      <w:r>
        <w:br/>
      </w:r>
      <w:r>
        <w:rPr>
          <w:rFonts w:ascii="Times New Roman"/>
          <w:b w:val="false"/>
          <w:i w:val="false"/>
          <w:color w:val="000000"/>
          <w:sz w:val="28"/>
        </w:rPr>
        <w:t xml:space="preserve">
      1) участие в обеспечении стабильности финансовой системы; </w:t>
      </w:r>
      <w:r>
        <w:br/>
      </w:r>
      <w:r>
        <w:rPr>
          <w:rFonts w:ascii="Times New Roman"/>
          <w:b w:val="false"/>
          <w:i w:val="false"/>
          <w:color w:val="000000"/>
          <w:sz w:val="28"/>
        </w:rPr>
        <w:t xml:space="preserve">
      2) защита прав и законных интересов депозиторов гарантируемых депозитов в случае принудительной ликвидации банка-участника. </w:t>
      </w:r>
      <w:r>
        <w:br/>
      </w:r>
      <w:r>
        <w:rPr>
          <w:rFonts w:ascii="Times New Roman"/>
          <w:b w:val="false"/>
          <w:i w:val="false"/>
          <w:color w:val="000000"/>
          <w:sz w:val="28"/>
        </w:rPr>
        <w:t xml:space="preserve">
      2. Для выполнения основных задач организация, осуществляющая обязательное гарантирование депозитов, выполняет следующие функции: </w:t>
      </w:r>
      <w:r>
        <w:br/>
      </w:r>
      <w:r>
        <w:rPr>
          <w:rFonts w:ascii="Times New Roman"/>
          <w:b w:val="false"/>
          <w:i w:val="false"/>
          <w:color w:val="000000"/>
          <w:sz w:val="28"/>
        </w:rPr>
        <w:t xml:space="preserve">
      1) осуществляет выплату гарантийного возмещения в соответствии с требованиями настоящего Закона и нормативных правовых актов уполномоченного органа; </w:t>
      </w:r>
      <w:r>
        <w:br/>
      </w:r>
      <w:r>
        <w:rPr>
          <w:rFonts w:ascii="Times New Roman"/>
          <w:b w:val="false"/>
          <w:i w:val="false"/>
          <w:color w:val="000000"/>
          <w:sz w:val="28"/>
        </w:rPr>
        <w:t xml:space="preserve">
      2) ведет реестр банков-участников системы обязательного гарантирования депозитов; </w:t>
      </w:r>
      <w:r>
        <w:br/>
      </w:r>
      <w:r>
        <w:rPr>
          <w:rFonts w:ascii="Times New Roman"/>
          <w:b w:val="false"/>
          <w:i w:val="false"/>
          <w:color w:val="000000"/>
          <w:sz w:val="28"/>
        </w:rPr>
        <w:t xml:space="preserve">
      3) осуществляет инвестиционное управление собственными активами; </w:t>
      </w:r>
      <w:r>
        <w:br/>
      </w:r>
      <w:r>
        <w:rPr>
          <w:rFonts w:ascii="Times New Roman"/>
          <w:b w:val="false"/>
          <w:i w:val="false"/>
          <w:color w:val="000000"/>
          <w:sz w:val="28"/>
        </w:rPr>
        <w:t xml:space="preserve">
      4) формирует специальный резерв, предназначенный для выплаты гарантийного возмещения; </w:t>
      </w:r>
      <w:r>
        <w:br/>
      </w:r>
      <w:r>
        <w:rPr>
          <w:rFonts w:ascii="Times New Roman"/>
          <w:b w:val="false"/>
          <w:i w:val="false"/>
          <w:color w:val="000000"/>
          <w:sz w:val="28"/>
        </w:rPr>
        <w:t xml:space="preserve">
      5) выбирает на конкурсной основе банк-агент; </w:t>
      </w:r>
      <w:r>
        <w:br/>
      </w:r>
      <w:r>
        <w:rPr>
          <w:rFonts w:ascii="Times New Roman"/>
          <w:b w:val="false"/>
          <w:i w:val="false"/>
          <w:color w:val="000000"/>
          <w:sz w:val="28"/>
        </w:rPr>
        <w:t xml:space="preserve">
      6) участвует в составе временной администрации, назначаемой в период консервации банка-участника; </w:t>
      </w:r>
      <w:r>
        <w:br/>
      </w:r>
      <w:r>
        <w:rPr>
          <w:rFonts w:ascii="Times New Roman"/>
          <w:b w:val="false"/>
          <w:i w:val="false"/>
          <w:color w:val="000000"/>
          <w:sz w:val="28"/>
        </w:rPr>
        <w:t xml:space="preserve">
      7) участвует в составе временной администрации, назначаемой в период отзыва у банка-участника лицензий на проведение всех банковских операций; </w:t>
      </w:r>
      <w:r>
        <w:br/>
      </w:r>
      <w:r>
        <w:rPr>
          <w:rFonts w:ascii="Times New Roman"/>
          <w:b w:val="false"/>
          <w:i w:val="false"/>
          <w:color w:val="000000"/>
          <w:sz w:val="28"/>
        </w:rPr>
        <w:t xml:space="preserve">
      8) участвует в составе ликвидационной комиссии принудительно ликвидируемого банка-участника до момента погашения ликвидационной комиссией задолженности перед организацией, осуществляющей обязательное гарантирование депозитов, по сумме выплаченного (подлежащего выплате) ею гарантийного возмещения; </w:t>
      </w:r>
      <w:r>
        <w:br/>
      </w:r>
      <w:r>
        <w:rPr>
          <w:rFonts w:ascii="Times New Roman"/>
          <w:b w:val="false"/>
          <w:i w:val="false"/>
          <w:color w:val="000000"/>
          <w:sz w:val="28"/>
        </w:rPr>
        <w:t xml:space="preserve">
      9) участвует в составе комитета кредиторов ликвидируемого банка-участника до момента погашения ликвидационной комиссией задолженности перед организацией, осуществляющей обязательное гарантирование депозитов, по сумме выплаченного (подлежащего выплате) ею гарантийного возмещения. </w:t>
      </w:r>
    </w:p>
    <w:bookmarkStart w:name="z10" w:id="9"/>
    <w:p>
      <w:pPr>
        <w:spacing w:after="0"/>
        <w:ind w:left="0"/>
        <w:jc w:val="left"/>
      </w:pPr>
      <w:r>
        <w:rPr>
          <w:rFonts w:ascii="Times New Roman"/>
          <w:b/>
          <w:i w:val="false"/>
          <w:color w:val="000000"/>
        </w:rPr>
        <w:t xml:space="preserve"> 
  Статья 6. Гарантии организации, осуществляющей </w:t>
      </w:r>
      <w:r>
        <w:br/>
      </w:r>
      <w:r>
        <w:rPr>
          <w:rFonts w:ascii="Times New Roman"/>
          <w:b/>
          <w:i w:val="false"/>
          <w:color w:val="000000"/>
        </w:rPr>
        <w:t xml:space="preserve">
обязательное гарантирование депозитов </w:t>
      </w:r>
    </w:p>
    <w:bookmarkEnd w:id="9"/>
    <w:p>
      <w:pPr>
        <w:spacing w:after="0"/>
        <w:ind w:left="0"/>
        <w:jc w:val="both"/>
      </w:pPr>
      <w:r>
        <w:rPr>
          <w:rFonts w:ascii="Times New Roman"/>
          <w:b w:val="false"/>
          <w:i w:val="false"/>
          <w:color w:val="000000"/>
          <w:sz w:val="28"/>
        </w:rPr>
        <w:t xml:space="preserve">      1. Организация, осуществляющая обязательное гарантирование депозитов, принимает на себя обязательства по выплате гарантийного возмещения депозиторам банка-участника со дня вступления в силу решения суда о его принудительной ликвидации. </w:t>
      </w:r>
      <w:r>
        <w:br/>
      </w:r>
      <w:r>
        <w:rPr>
          <w:rFonts w:ascii="Times New Roman"/>
          <w:b w:val="false"/>
          <w:i w:val="false"/>
          <w:color w:val="000000"/>
          <w:sz w:val="28"/>
        </w:rPr>
        <w:t xml:space="preserve">
      2. Обязательства организации, осуществляющей обязательное гарантирование депозитов, по выплате гарантийного возмещения депозиторам подлежат прекращению по истечении одного года со дня внесения записи, в государственный регистр юридических лиц о принудительной ликвидации банка-участника, но не ранее пяти лет со дня вступления в силу решения суда о принудительной ликвидации банка-участника. </w:t>
      </w:r>
    </w:p>
    <w:bookmarkStart w:name="z11" w:id="10"/>
    <w:p>
      <w:pPr>
        <w:spacing w:after="0"/>
        <w:ind w:left="0"/>
        <w:jc w:val="left"/>
      </w:pPr>
      <w:r>
        <w:rPr>
          <w:rFonts w:ascii="Times New Roman"/>
          <w:b/>
          <w:i w:val="false"/>
          <w:color w:val="000000"/>
        </w:rPr>
        <w:t xml:space="preserve"> 
  Статья 7. Права, обязанности и ответственность организации, </w:t>
      </w:r>
      <w:r>
        <w:br/>
      </w:r>
      <w:r>
        <w:rPr>
          <w:rFonts w:ascii="Times New Roman"/>
          <w:b/>
          <w:i w:val="false"/>
          <w:color w:val="000000"/>
        </w:rPr>
        <w:t xml:space="preserve">
осуществляющей обязательное гарантирование депозитов </w:t>
      </w:r>
    </w:p>
    <w:bookmarkEnd w:id="10"/>
    <w:p>
      <w:pPr>
        <w:spacing w:after="0"/>
        <w:ind w:left="0"/>
        <w:jc w:val="both"/>
      </w:pPr>
      <w:r>
        <w:rPr>
          <w:rFonts w:ascii="Times New Roman"/>
          <w:b w:val="false"/>
          <w:i w:val="false"/>
          <w:color w:val="000000"/>
          <w:sz w:val="28"/>
        </w:rPr>
        <w:t xml:space="preserve">      1. Организация, осуществляющая обязательное гарантирование депозитов, вправе: </w:t>
      </w:r>
      <w:r>
        <w:br/>
      </w:r>
      <w:r>
        <w:rPr>
          <w:rFonts w:ascii="Times New Roman"/>
          <w:b w:val="false"/>
          <w:i w:val="false"/>
          <w:color w:val="000000"/>
          <w:sz w:val="28"/>
        </w:rPr>
        <w:t xml:space="preserve">
      1) требовать уплаты банками-участниками взносов; </w:t>
      </w:r>
      <w:r>
        <w:br/>
      </w:r>
      <w:r>
        <w:rPr>
          <w:rFonts w:ascii="Times New Roman"/>
          <w:b w:val="false"/>
          <w:i w:val="false"/>
          <w:color w:val="000000"/>
          <w:sz w:val="28"/>
        </w:rPr>
        <w:t xml:space="preserve">
      2) запрашивать у банков-участников представления сведений по привлеченным депозитам, не содержащих информацию, составляющую банковскую и иную охраняемую законом тайну; </w:t>
      </w:r>
      <w:r>
        <w:br/>
      </w:r>
      <w:r>
        <w:rPr>
          <w:rFonts w:ascii="Times New Roman"/>
          <w:b w:val="false"/>
          <w:i w:val="false"/>
          <w:color w:val="000000"/>
          <w:sz w:val="28"/>
        </w:rPr>
        <w:t xml:space="preserve">
      3) получать от Национального Банка Республики Казахстан информацию необходимую для обеспечения функционирования системы обязательного гарантирования депозитов, в соответствии со статьей 8 настоящего Закона; </w:t>
      </w:r>
      <w:r>
        <w:br/>
      </w:r>
      <w:r>
        <w:rPr>
          <w:rFonts w:ascii="Times New Roman"/>
          <w:b w:val="false"/>
          <w:i w:val="false"/>
          <w:color w:val="000000"/>
          <w:sz w:val="28"/>
        </w:rPr>
        <w:t xml:space="preserve">
      4) получать от уполномоченного органа информацию необходимую для обеспечения функционирования системы обязательного гарантирования депозитов, включая информацию о финансовом состоянии банков-участников, в соответствии со статьей 9 настоящего Закона; </w:t>
      </w:r>
      <w:r>
        <w:br/>
      </w:r>
      <w:r>
        <w:rPr>
          <w:rFonts w:ascii="Times New Roman"/>
          <w:b w:val="false"/>
          <w:i w:val="false"/>
          <w:color w:val="000000"/>
          <w:sz w:val="28"/>
        </w:rPr>
        <w:t xml:space="preserve">
      5) предоставлять займы банку-участнику в соответствии с требованиями настоящего Закона; </w:t>
      </w:r>
      <w:r>
        <w:br/>
      </w:r>
      <w:r>
        <w:rPr>
          <w:rFonts w:ascii="Times New Roman"/>
          <w:b w:val="false"/>
          <w:i w:val="false"/>
          <w:color w:val="000000"/>
          <w:sz w:val="28"/>
        </w:rPr>
        <w:t xml:space="preserve">
      6) размещать деньги на депозит в банке-участнике в соответствии с требованиями законодательства Республики Казахстан; </w:t>
      </w:r>
      <w:r>
        <w:br/>
      </w:r>
      <w:r>
        <w:rPr>
          <w:rFonts w:ascii="Times New Roman"/>
          <w:b w:val="false"/>
          <w:i w:val="false"/>
          <w:color w:val="000000"/>
          <w:sz w:val="28"/>
        </w:rPr>
        <w:t xml:space="preserve">
      7) осуществлять заимствование в случае, предусмотренном законодательством Республики Казахстан; </w:t>
      </w:r>
      <w:r>
        <w:br/>
      </w:r>
      <w:r>
        <w:rPr>
          <w:rFonts w:ascii="Times New Roman"/>
          <w:b w:val="false"/>
          <w:i w:val="false"/>
          <w:color w:val="000000"/>
          <w:sz w:val="28"/>
        </w:rPr>
        <w:t xml:space="preserve">
      8) требовать своевременного представления от ликвидационной комиссии банка-участника списка депозиторов, по депозитам подлежащим гарантированию, а также расчет гарантийного возмещения по депозитам; </w:t>
      </w:r>
      <w:r>
        <w:br/>
      </w:r>
      <w:r>
        <w:rPr>
          <w:rFonts w:ascii="Times New Roman"/>
          <w:b w:val="false"/>
          <w:i w:val="false"/>
          <w:color w:val="000000"/>
          <w:sz w:val="28"/>
        </w:rPr>
        <w:t xml:space="preserve">
      9) ходатайствовать перед уполномоченным органом о применении к банку-участнику мер воздействия и санкций в случае нарушения им требований законодательства Республики Казахстан в сфере обязательного гарантирования депозитов; </w:t>
      </w:r>
      <w:r>
        <w:br/>
      </w:r>
      <w:r>
        <w:rPr>
          <w:rFonts w:ascii="Times New Roman"/>
          <w:b w:val="false"/>
          <w:i w:val="false"/>
          <w:color w:val="000000"/>
          <w:sz w:val="28"/>
        </w:rPr>
        <w:t xml:space="preserve">
      10) взыскать в соответствии с условиями договора о присоединении в безакцептном порядке с банковских счетов банка- участника суммы неуплаченных полностью или частично взносов, а также сумм штрафов, пени за неисполнение банком-участником своих обязательств по договору </w:t>
      </w:r>
      <w:r>
        <w:br/>
      </w:r>
      <w:r>
        <w:rPr>
          <w:rFonts w:ascii="Times New Roman"/>
          <w:b w:val="false"/>
          <w:i w:val="false"/>
          <w:color w:val="000000"/>
          <w:sz w:val="28"/>
        </w:rPr>
        <w:t xml:space="preserve">
      2. Организация, осуществляющая обязательное гарантирование депозитов, обязана: </w:t>
      </w:r>
      <w:r>
        <w:br/>
      </w:r>
      <w:r>
        <w:rPr>
          <w:rFonts w:ascii="Times New Roman"/>
          <w:b w:val="false"/>
          <w:i w:val="false"/>
          <w:color w:val="000000"/>
          <w:sz w:val="28"/>
        </w:rPr>
        <w:t xml:space="preserve">
      1) определить стандартные условия договора присоединения; </w:t>
      </w:r>
      <w:r>
        <w:br/>
      </w:r>
      <w:r>
        <w:rPr>
          <w:rFonts w:ascii="Times New Roman"/>
          <w:b w:val="false"/>
          <w:i w:val="false"/>
          <w:color w:val="000000"/>
          <w:sz w:val="28"/>
        </w:rPr>
        <w:t xml:space="preserve">
      2) представлять в Национальный Банк Республики Казахстан финансовую и иную отчетность о своей деятельности в порядке, определяемом нормативными правовыми актами Национального Банка Республики Казахстан; </w:t>
      </w:r>
      <w:r>
        <w:br/>
      </w:r>
      <w:r>
        <w:rPr>
          <w:rFonts w:ascii="Times New Roman"/>
          <w:b w:val="false"/>
          <w:i w:val="false"/>
          <w:color w:val="000000"/>
          <w:sz w:val="28"/>
        </w:rPr>
        <w:t xml:space="preserve">
      3) осуществлять контроль за полнотой и своевременностью уплаты банками-участниками взносов в размере и порядке, предусмотренных настоящим Законом; </w:t>
      </w:r>
      <w:r>
        <w:br/>
      </w:r>
      <w:r>
        <w:rPr>
          <w:rFonts w:ascii="Times New Roman"/>
          <w:b w:val="false"/>
          <w:i w:val="false"/>
          <w:color w:val="000000"/>
          <w:sz w:val="28"/>
        </w:rPr>
        <w:t xml:space="preserve">
      4) производить выплату гарантийного возмещения депозиторам принудительно ликвидируемого банка-участника в порядке, предусмотренном настоящим Законом; </w:t>
      </w:r>
      <w:r>
        <w:br/>
      </w:r>
      <w:r>
        <w:rPr>
          <w:rFonts w:ascii="Times New Roman"/>
          <w:b w:val="false"/>
          <w:i w:val="false"/>
          <w:color w:val="000000"/>
          <w:sz w:val="28"/>
        </w:rPr>
        <w:t xml:space="preserve">
      5) использовать исключительно в служебных целях всю ставшую известной в процессе осуществления своих функций информацию о банках-участниках и их депозиторах; </w:t>
      </w:r>
      <w:r>
        <w:br/>
      </w:r>
      <w:r>
        <w:rPr>
          <w:rFonts w:ascii="Times New Roman"/>
          <w:b w:val="false"/>
          <w:i w:val="false"/>
          <w:color w:val="000000"/>
          <w:sz w:val="28"/>
        </w:rPr>
        <w:t xml:space="preserve">
      6) извещать уполномоченный орган о фактах нарушения банками-участниками законодательства Республики Казахстан об обязательном гарантировании депозитов. </w:t>
      </w:r>
      <w:r>
        <w:br/>
      </w:r>
      <w:r>
        <w:rPr>
          <w:rFonts w:ascii="Times New Roman"/>
          <w:b w:val="false"/>
          <w:i w:val="false"/>
          <w:color w:val="000000"/>
          <w:sz w:val="28"/>
        </w:rPr>
        <w:t xml:space="preserve">
      7) предоставлять депозиторам сведения, предусмотренные в статье 21 настоящего Закона. </w:t>
      </w:r>
      <w:r>
        <w:br/>
      </w:r>
      <w:r>
        <w:rPr>
          <w:rFonts w:ascii="Times New Roman"/>
          <w:b w:val="false"/>
          <w:i w:val="false"/>
          <w:color w:val="000000"/>
          <w:sz w:val="28"/>
        </w:rPr>
        <w:t xml:space="preserve">
      3. Организация, осуществляющая обязательное гарантирование депозитов, ее работники и любые другие лица, действующие от ее имени, не несут ответственности перед банками-участниками, их депозиторами, кредиторами, акционерами или любыми другими лицами по причиненным им убыткам, выплатам или любым другим возмещениям, которые могут быть отнесены к категории нормального производственного риска и были осуществлены организацией, осуществляющей обязательное гарантирование депозитов, при исполнении своих функций и обязанностей в соответствии с требованиями законодательства Республики Казахстан. </w:t>
      </w:r>
    </w:p>
    <w:bookmarkStart w:name="z12" w:id="11"/>
    <w:p>
      <w:pPr>
        <w:spacing w:after="0"/>
        <w:ind w:left="0"/>
        <w:jc w:val="left"/>
      </w:pPr>
      <w:r>
        <w:rPr>
          <w:rFonts w:ascii="Times New Roman"/>
          <w:b/>
          <w:i w:val="false"/>
          <w:color w:val="000000"/>
        </w:rPr>
        <w:t xml:space="preserve"> 
  Статья 8. Основы взаимодействия Национального Банка Республики Казахстан </w:t>
      </w:r>
      <w:r>
        <w:br/>
      </w:r>
      <w:r>
        <w:rPr>
          <w:rFonts w:ascii="Times New Roman"/>
          <w:b/>
          <w:i w:val="false"/>
          <w:color w:val="000000"/>
        </w:rPr>
        <w:t xml:space="preserve">
и организации, осуществляющей обязательное гарантирование депозитов </w:t>
      </w:r>
    </w:p>
    <w:bookmarkEnd w:id="11"/>
    <w:p>
      <w:pPr>
        <w:spacing w:after="0"/>
        <w:ind w:left="0"/>
        <w:jc w:val="both"/>
      </w:pPr>
      <w:r>
        <w:rPr>
          <w:rFonts w:ascii="Times New Roman"/>
          <w:b w:val="false"/>
          <w:i w:val="false"/>
          <w:color w:val="000000"/>
          <w:sz w:val="28"/>
        </w:rPr>
        <w:t xml:space="preserve">      1. В целях надлежащего и своевременного выполнения своих функций, организация, осуществляющая обязательное гарантирование депозитов, получает от Национального Банка Республики Казахстан информацию, необходимую для обеспечения функционирования системы обязательного гарантирования депозитов, порядок предоставления которой определяется по соглашению между Национальным Банком Республики Казахстан и организацией, осуществляющей обязательное гарантирование депозитов. </w:t>
      </w:r>
      <w:r>
        <w:br/>
      </w:r>
      <w:r>
        <w:rPr>
          <w:rFonts w:ascii="Times New Roman"/>
          <w:b w:val="false"/>
          <w:i w:val="false"/>
          <w:color w:val="000000"/>
          <w:sz w:val="28"/>
        </w:rPr>
        <w:t xml:space="preserve">
      2. В случаях, предусмотренных настоящим Законом, организация, осуществляющая обязательное гарантирование депозитов, вправе получать займы от Национального Банка Республики Казахстан. </w:t>
      </w:r>
    </w:p>
    <w:bookmarkStart w:name="z13" w:id="12"/>
    <w:p>
      <w:pPr>
        <w:spacing w:after="0"/>
        <w:ind w:left="0"/>
        <w:jc w:val="left"/>
      </w:pPr>
      <w:r>
        <w:rPr>
          <w:rFonts w:ascii="Times New Roman"/>
          <w:b/>
          <w:i w:val="false"/>
          <w:color w:val="000000"/>
        </w:rPr>
        <w:t xml:space="preserve"> 
  Статья 9. Основы взаимодействия уполномоченного органа и </w:t>
      </w:r>
      <w:r>
        <w:br/>
      </w:r>
      <w:r>
        <w:rPr>
          <w:rFonts w:ascii="Times New Roman"/>
          <w:b/>
          <w:i w:val="false"/>
          <w:color w:val="000000"/>
        </w:rPr>
        <w:t xml:space="preserve">
организации, осуществляющей обязательное гарантирование депозитов </w:t>
      </w:r>
    </w:p>
    <w:bookmarkEnd w:id="12"/>
    <w:p>
      <w:pPr>
        <w:spacing w:after="0"/>
        <w:ind w:left="0"/>
        <w:jc w:val="both"/>
      </w:pPr>
      <w:r>
        <w:rPr>
          <w:rFonts w:ascii="Times New Roman"/>
          <w:b w:val="false"/>
          <w:i w:val="false"/>
          <w:color w:val="000000"/>
          <w:sz w:val="28"/>
        </w:rPr>
        <w:t xml:space="preserve">      1. Уполномоченный орган и организация, осуществляющая обязательное гарантирование депозитов, координируют свою деятельность, согласовывают друг с другом принимаемые документы и информируют друг друга по вопросам проводимых мероприятий по обязательному гарантированию депозитов. </w:t>
      </w:r>
      <w:r>
        <w:br/>
      </w:r>
      <w:r>
        <w:rPr>
          <w:rFonts w:ascii="Times New Roman"/>
          <w:b w:val="false"/>
          <w:i w:val="false"/>
          <w:color w:val="000000"/>
          <w:sz w:val="28"/>
        </w:rPr>
        <w:t xml:space="preserve">
      2. В целях надлежащего и своевременного выполнения своих функций, организация, осуществляющая обязательное гарантирование депозитов, получает от уполномоченного органа информацию, необходимую для обеспечения функционирования системы обязательного гарантирования депозитов, порядок предоставления которой определяется по соглашению между уполномоченным органом и организацией, осуществляющей обязательное гарантирование депозитов. </w:t>
      </w:r>
    </w:p>
    <w:bookmarkStart w:name="z14" w:id="13"/>
    <w:p>
      <w:pPr>
        <w:spacing w:after="0"/>
        <w:ind w:left="0"/>
        <w:jc w:val="left"/>
      </w:pPr>
      <w:r>
        <w:rPr>
          <w:rFonts w:ascii="Times New Roman"/>
          <w:b/>
          <w:i w:val="false"/>
          <w:color w:val="000000"/>
        </w:rPr>
        <w:t xml:space="preserve"> 
  Глава 3. Порядок участия банков в системе </w:t>
      </w:r>
      <w:r>
        <w:br/>
      </w:r>
      <w:r>
        <w:rPr>
          <w:rFonts w:ascii="Times New Roman"/>
          <w:b/>
          <w:i w:val="false"/>
          <w:color w:val="000000"/>
        </w:rPr>
        <w:t xml:space="preserve">
обязательного гарантирования депозитов </w:t>
      </w:r>
    </w:p>
    <w:bookmarkEnd w:id="13"/>
    <w:bookmarkStart w:name="z15" w:id="14"/>
    <w:p>
      <w:pPr>
        <w:spacing w:after="0"/>
        <w:ind w:left="0"/>
        <w:jc w:val="left"/>
      </w:pPr>
      <w:r>
        <w:rPr>
          <w:rFonts w:ascii="Times New Roman"/>
          <w:b/>
          <w:i w:val="false"/>
          <w:color w:val="000000"/>
        </w:rPr>
        <w:t xml:space="preserve"> 
  Статья 10. Вступление банков в систему обязательного </w:t>
      </w:r>
      <w:r>
        <w:br/>
      </w:r>
      <w:r>
        <w:rPr>
          <w:rFonts w:ascii="Times New Roman"/>
          <w:b/>
          <w:i w:val="false"/>
          <w:color w:val="000000"/>
        </w:rPr>
        <w:t xml:space="preserve">
гарантирования депозитов </w:t>
      </w:r>
    </w:p>
    <w:bookmarkEnd w:id="14"/>
    <w:p>
      <w:pPr>
        <w:spacing w:after="0"/>
        <w:ind w:left="0"/>
        <w:jc w:val="both"/>
      </w:pPr>
      <w:r>
        <w:rPr>
          <w:rFonts w:ascii="Times New Roman"/>
          <w:b w:val="false"/>
          <w:i w:val="false"/>
          <w:color w:val="000000"/>
          <w:sz w:val="28"/>
        </w:rPr>
        <w:t xml:space="preserve">      1. Для вступления в систему обязательного гарантирования депозитов банк, не позднее дня, следующего за днем получения лицензии уполномоченного органа на прием депозитов, открытие и ведение банковских счетов физических лиц, представляет организации, осуществляющей обязательное гарантирование депозитов, нотариально засвидетельствованную копию указанной лицензии. </w:t>
      </w:r>
      <w:r>
        <w:br/>
      </w:r>
      <w:r>
        <w:rPr>
          <w:rFonts w:ascii="Times New Roman"/>
          <w:b w:val="false"/>
          <w:i w:val="false"/>
          <w:color w:val="000000"/>
          <w:sz w:val="28"/>
        </w:rPr>
        <w:t xml:space="preserve">
      2. Банк, вступающий в систему обязательного гарантирования депозитов, в день получения лицензии уполномоченного органа на прием депозитов, открытие и ведение банковских счетов физических лиц, обязан присоединиться к договору присоединения путем представления организации, осуществляющей обязательное гарантирование депозитов, заявления, составленного по форме, установленной нормативными правовыми актами уполномоченного органа. В случае непредставления банком, вступающим в систему обязательного гарантирования депозитов, заявления о присоединении к договору присоединения организация, осуществляющая обязательное гарантирование депозитов, в течение двух рабочих дней информирует о данном факте уполномоченный орган. </w:t>
      </w:r>
      <w:r>
        <w:br/>
      </w:r>
      <w:r>
        <w:rPr>
          <w:rFonts w:ascii="Times New Roman"/>
          <w:b w:val="false"/>
          <w:i w:val="false"/>
          <w:color w:val="000000"/>
          <w:sz w:val="28"/>
        </w:rPr>
        <w:t xml:space="preserve">
      3. Уполномоченный орган рассматривает вопрос о применении санкций к банку, не представившему заявление о присоединении к договору присоединения в соответствии с требованиями законодательства Республики Казахстан. </w:t>
      </w:r>
      <w:r>
        <w:br/>
      </w:r>
      <w:r>
        <w:rPr>
          <w:rFonts w:ascii="Times New Roman"/>
          <w:b w:val="false"/>
          <w:i w:val="false"/>
          <w:color w:val="000000"/>
          <w:sz w:val="28"/>
        </w:rPr>
        <w:t xml:space="preserve">
      4. Организация, осуществляющая обязательное гарантирование депозитов, в течение двух рабочих дней со дня получения от банка заявления о его присоединении к договору присоединения выдает ему свидетельство банка-участника. </w:t>
      </w:r>
      <w:r>
        <w:br/>
      </w:r>
      <w:r>
        <w:rPr>
          <w:rFonts w:ascii="Times New Roman"/>
          <w:b w:val="false"/>
          <w:i w:val="false"/>
          <w:color w:val="000000"/>
          <w:sz w:val="28"/>
        </w:rPr>
        <w:t xml:space="preserve">
      Свидетельство банка-участника выдается в день внесения информации в реестр банков-участников системы обязательного гарантирования депозитов. </w:t>
      </w:r>
      <w:r>
        <w:br/>
      </w:r>
      <w:r>
        <w:rPr>
          <w:rFonts w:ascii="Times New Roman"/>
          <w:b w:val="false"/>
          <w:i w:val="false"/>
          <w:color w:val="000000"/>
          <w:sz w:val="28"/>
        </w:rPr>
        <w:t xml:space="preserve">
      5. Банк становится участником системы обязательного гарантирования депозитов со дня внесения информации в реестр банков-участников системы обязательного гарантирования депозитов. </w:t>
      </w:r>
      <w:r>
        <w:br/>
      </w:r>
      <w:r>
        <w:rPr>
          <w:rFonts w:ascii="Times New Roman"/>
          <w:b w:val="false"/>
          <w:i w:val="false"/>
          <w:color w:val="000000"/>
          <w:sz w:val="28"/>
        </w:rPr>
        <w:t xml:space="preserve">
      6. Организация, осуществляющая обязательное гарантирование депозитов, ведет учет выданных и аннулированных свидетельств банков-участников путем внесения соответствующей информации в реестр банков-участников системы обязательного гарантирования депозитов. </w:t>
      </w:r>
      <w:r>
        <w:br/>
      </w:r>
      <w:r>
        <w:rPr>
          <w:rFonts w:ascii="Times New Roman"/>
          <w:b w:val="false"/>
          <w:i w:val="false"/>
          <w:color w:val="000000"/>
          <w:sz w:val="28"/>
        </w:rPr>
        <w:t xml:space="preserve">
      7. Реестр банков-участников системы обязательного гарантирования депозитов ежеквартально публикуется организацией, осуществляющей обязательное гарантирование депозитов, в периодических печатных изданиях, распространяемых на всей территории Республики Казахстан на государственном и русском языках. </w:t>
      </w:r>
    </w:p>
    <w:bookmarkStart w:name="z16" w:id="15"/>
    <w:p>
      <w:pPr>
        <w:spacing w:after="0"/>
        <w:ind w:left="0"/>
        <w:jc w:val="left"/>
      </w:pPr>
      <w:r>
        <w:rPr>
          <w:rFonts w:ascii="Times New Roman"/>
          <w:b/>
          <w:i w:val="false"/>
          <w:color w:val="000000"/>
        </w:rPr>
        <w:t xml:space="preserve"> 
  Статья 11. Договор присоединения </w:t>
      </w:r>
    </w:p>
    <w:bookmarkEnd w:id="15"/>
    <w:p>
      <w:pPr>
        <w:spacing w:after="0"/>
        <w:ind w:left="0"/>
        <w:jc w:val="both"/>
      </w:pPr>
      <w:r>
        <w:rPr>
          <w:rFonts w:ascii="Times New Roman"/>
          <w:b w:val="false"/>
          <w:i w:val="false"/>
          <w:color w:val="000000"/>
          <w:sz w:val="28"/>
        </w:rPr>
        <w:t xml:space="preserve">      1. Присоединение банка к договору присоединения является обязательным условием его участия в системе обязательного гарантирования депозитов. </w:t>
      </w:r>
      <w:r>
        <w:br/>
      </w:r>
      <w:r>
        <w:rPr>
          <w:rFonts w:ascii="Times New Roman"/>
          <w:b w:val="false"/>
          <w:i w:val="false"/>
          <w:color w:val="000000"/>
          <w:sz w:val="28"/>
        </w:rPr>
        <w:t xml:space="preserve">
      2. Договор присоединения должен содержать: </w:t>
      </w:r>
      <w:r>
        <w:br/>
      </w:r>
      <w:r>
        <w:rPr>
          <w:rFonts w:ascii="Times New Roman"/>
          <w:b w:val="false"/>
          <w:i w:val="false"/>
          <w:color w:val="000000"/>
          <w:sz w:val="28"/>
        </w:rPr>
        <w:t xml:space="preserve">
      1) полное наименование организации, осуществляющей обязательное гарантирование депозитов, сведения о месте ее нахождения и банковских реквизитах; </w:t>
      </w:r>
      <w:r>
        <w:br/>
      </w:r>
      <w:r>
        <w:rPr>
          <w:rFonts w:ascii="Times New Roman"/>
          <w:b w:val="false"/>
          <w:i w:val="false"/>
          <w:color w:val="000000"/>
          <w:sz w:val="28"/>
        </w:rPr>
        <w:t xml:space="preserve">
      2) указание о предмете договора; </w:t>
      </w:r>
      <w:r>
        <w:br/>
      </w:r>
      <w:r>
        <w:rPr>
          <w:rFonts w:ascii="Times New Roman"/>
          <w:b w:val="false"/>
          <w:i w:val="false"/>
          <w:color w:val="000000"/>
          <w:sz w:val="28"/>
        </w:rPr>
        <w:t xml:space="preserve">
      3) права и обязанности сторон; </w:t>
      </w:r>
      <w:r>
        <w:br/>
      </w:r>
      <w:r>
        <w:rPr>
          <w:rFonts w:ascii="Times New Roman"/>
          <w:b w:val="false"/>
          <w:i w:val="false"/>
          <w:color w:val="000000"/>
          <w:sz w:val="28"/>
        </w:rPr>
        <w:t xml:space="preserve">
      4) порядок уплаты взносов; </w:t>
      </w:r>
      <w:r>
        <w:br/>
      </w:r>
      <w:r>
        <w:rPr>
          <w:rFonts w:ascii="Times New Roman"/>
          <w:b w:val="false"/>
          <w:i w:val="false"/>
          <w:color w:val="000000"/>
          <w:sz w:val="28"/>
        </w:rPr>
        <w:t xml:space="preserve">
      5) порядок представления банком-участником сведений, необходимых организации, осуществляющей обязательное гарантирование депозитов, для выполнения своих задач и функций; </w:t>
      </w:r>
      <w:r>
        <w:br/>
      </w:r>
      <w:r>
        <w:rPr>
          <w:rFonts w:ascii="Times New Roman"/>
          <w:b w:val="false"/>
          <w:i w:val="false"/>
          <w:color w:val="000000"/>
          <w:sz w:val="28"/>
        </w:rPr>
        <w:t xml:space="preserve">
      6) порядок расчета банками-участниками своих обязательств по гарантируемым депозитам и суммам, возмещаемым по ним организацией, осуществляющей обязательное гарантирование депозитов, в случае принудительной ликвидации банка-участника; </w:t>
      </w:r>
      <w:r>
        <w:br/>
      </w:r>
      <w:r>
        <w:rPr>
          <w:rFonts w:ascii="Times New Roman"/>
          <w:b w:val="false"/>
          <w:i w:val="false"/>
          <w:color w:val="000000"/>
          <w:sz w:val="28"/>
        </w:rPr>
        <w:t xml:space="preserve">
      7) условия прекращения договора; </w:t>
      </w:r>
      <w:r>
        <w:br/>
      </w:r>
      <w:r>
        <w:rPr>
          <w:rFonts w:ascii="Times New Roman"/>
          <w:b w:val="false"/>
          <w:i w:val="false"/>
          <w:color w:val="000000"/>
          <w:sz w:val="28"/>
        </w:rPr>
        <w:t xml:space="preserve">
      8) условия об ответственности сторон за нарушение договора. </w:t>
      </w:r>
      <w:r>
        <w:br/>
      </w:r>
      <w:r>
        <w:rPr>
          <w:rFonts w:ascii="Times New Roman"/>
          <w:b w:val="false"/>
          <w:i w:val="false"/>
          <w:color w:val="000000"/>
          <w:sz w:val="28"/>
        </w:rPr>
        <w:t xml:space="preserve">
      3. Договор присоединения вступает в силу с момента внесения информации в реестр банков-участников системы обязательного гарантирования депозитов и прекращается в случае исключения банка-участника из системы обязательного гарантирования депозитов, а также в случае реорганизации банка-участника. </w:t>
      </w:r>
    </w:p>
    <w:bookmarkStart w:name="z17" w:id="16"/>
    <w:p>
      <w:pPr>
        <w:spacing w:after="0"/>
        <w:ind w:left="0"/>
        <w:jc w:val="left"/>
      </w:pPr>
      <w:r>
        <w:rPr>
          <w:rFonts w:ascii="Times New Roman"/>
          <w:b/>
          <w:i w:val="false"/>
          <w:color w:val="000000"/>
        </w:rPr>
        <w:t xml:space="preserve"> 
  Статья 12. Виды и порядок уплаты взносов банков-участников </w:t>
      </w:r>
    </w:p>
    <w:bookmarkEnd w:id="16"/>
    <w:p>
      <w:pPr>
        <w:spacing w:after="0"/>
        <w:ind w:left="0"/>
        <w:jc w:val="both"/>
      </w:pPr>
      <w:r>
        <w:rPr>
          <w:rFonts w:ascii="Times New Roman"/>
          <w:b w:val="false"/>
          <w:i w:val="false"/>
          <w:color w:val="000000"/>
          <w:sz w:val="28"/>
        </w:rPr>
        <w:t xml:space="preserve">      1. Банк-участник обязан в соответствии с настоящим Законом и договором присоединения уплачивать организации, осуществляющей обязательное гарантирование депозитов, следующие взносы: </w:t>
      </w:r>
      <w:r>
        <w:br/>
      </w:r>
      <w:r>
        <w:rPr>
          <w:rFonts w:ascii="Times New Roman"/>
          <w:b w:val="false"/>
          <w:i w:val="false"/>
          <w:color w:val="000000"/>
          <w:sz w:val="28"/>
        </w:rPr>
        <w:t xml:space="preserve">
      1) обязательные календарные взносы ежеквартальные платежи банков-участников; </w:t>
      </w:r>
      <w:r>
        <w:br/>
      </w:r>
      <w:r>
        <w:rPr>
          <w:rFonts w:ascii="Times New Roman"/>
          <w:b w:val="false"/>
          <w:i w:val="false"/>
          <w:color w:val="000000"/>
          <w:sz w:val="28"/>
        </w:rPr>
        <w:t xml:space="preserve">
      2) дополнительные взносы - разовые платежи банков-участников, уплачиваемые в случае недостаточности специального резерва организации, осуществляющей обязательное гарантирование депозитов, для выплаты гарантийного возмещения; </w:t>
      </w:r>
      <w:r>
        <w:br/>
      </w:r>
      <w:r>
        <w:rPr>
          <w:rFonts w:ascii="Times New Roman"/>
          <w:b w:val="false"/>
          <w:i w:val="false"/>
          <w:color w:val="000000"/>
          <w:sz w:val="28"/>
        </w:rPr>
        <w:t xml:space="preserve">
      3) чрезвычайные взносы - платежи банков-участников для полного погашения суммы займа организации, осуществляющей обязательное гарантирование депозитов, и начисленного по нему вознаграждения, полученного ею в порядке, установленном статьей 23 настоящего Закона. </w:t>
      </w:r>
      <w:r>
        <w:br/>
      </w:r>
      <w:r>
        <w:rPr>
          <w:rFonts w:ascii="Times New Roman"/>
          <w:b w:val="false"/>
          <w:i w:val="false"/>
          <w:color w:val="000000"/>
          <w:sz w:val="28"/>
        </w:rPr>
        <w:t xml:space="preserve">
      Выплата чрезвычайных взносов не приостанавливает обязательств банков-участников по уплате обязательных календарных взносов. </w:t>
      </w:r>
      <w:r>
        <w:br/>
      </w:r>
      <w:r>
        <w:rPr>
          <w:rFonts w:ascii="Times New Roman"/>
          <w:b w:val="false"/>
          <w:i w:val="false"/>
          <w:color w:val="000000"/>
          <w:sz w:val="28"/>
        </w:rPr>
        <w:t xml:space="preserve">
      2. Размер и порядок уплаты взносов банком-участником определяются органом управления организации, осуществляющей обязательное гарантирование депозитов. </w:t>
      </w:r>
      <w:r>
        <w:br/>
      </w:r>
      <w:r>
        <w:rPr>
          <w:rFonts w:ascii="Times New Roman"/>
          <w:b w:val="false"/>
          <w:i w:val="false"/>
          <w:color w:val="000000"/>
          <w:sz w:val="28"/>
        </w:rPr>
        <w:t xml:space="preserve">
      Размер дополнительного взноса банка-участника не должен превышать двухкратного размера обязательного календарного взноса, уплачиваемого указанным банком-участником организации, осуществляющей обязательное гарантирование депозитов за предшествующий квартал. </w:t>
      </w:r>
      <w:r>
        <w:br/>
      </w:r>
      <w:r>
        <w:rPr>
          <w:rFonts w:ascii="Times New Roman"/>
          <w:b w:val="false"/>
          <w:i w:val="false"/>
          <w:color w:val="000000"/>
          <w:sz w:val="28"/>
        </w:rPr>
        <w:t xml:space="preserve">
      Годовой размер чрезвычайного взноса банка-участника не должен превышать годового размера обязательного календарного взноса, ежеквартально уплачиваемого указанным банком-участником организации, осуществляющей обязательное гарантирование депозитов. </w:t>
      </w:r>
      <w:r>
        <w:br/>
      </w:r>
      <w:r>
        <w:rPr>
          <w:rFonts w:ascii="Times New Roman"/>
          <w:b w:val="false"/>
          <w:i w:val="false"/>
          <w:color w:val="000000"/>
          <w:sz w:val="28"/>
        </w:rPr>
        <w:t xml:space="preserve">
      3. С даты отзыва у банка-участника лицензии на проведение всех банковских операций, обязательства банка-участника по уплате взносов приостанавливаются до вступления в законную силу решения суда о принудительной ликвидации банка. </w:t>
      </w:r>
      <w:r>
        <w:br/>
      </w:r>
      <w:r>
        <w:rPr>
          <w:rFonts w:ascii="Times New Roman"/>
          <w:b w:val="false"/>
          <w:i w:val="false"/>
          <w:color w:val="000000"/>
          <w:sz w:val="28"/>
        </w:rPr>
        <w:t xml:space="preserve">
      4. Взносы, уплаченные банками-участниками в соответствии с договором присоединения, возврату не подлежат. </w:t>
      </w:r>
    </w:p>
    <w:bookmarkStart w:name="z18" w:id="17"/>
    <w:p>
      <w:pPr>
        <w:spacing w:after="0"/>
        <w:ind w:left="0"/>
        <w:jc w:val="left"/>
      </w:pPr>
      <w:r>
        <w:rPr>
          <w:rFonts w:ascii="Times New Roman"/>
          <w:b/>
          <w:i w:val="false"/>
          <w:color w:val="000000"/>
        </w:rPr>
        <w:t xml:space="preserve"> 
  Статья 13. Права и обязанности банков-участников </w:t>
      </w:r>
    </w:p>
    <w:bookmarkEnd w:id="17"/>
    <w:p>
      <w:pPr>
        <w:spacing w:after="0"/>
        <w:ind w:left="0"/>
        <w:jc w:val="both"/>
      </w:pPr>
      <w:r>
        <w:rPr>
          <w:rFonts w:ascii="Times New Roman"/>
          <w:b w:val="false"/>
          <w:i w:val="false"/>
          <w:color w:val="000000"/>
          <w:sz w:val="28"/>
        </w:rPr>
        <w:t xml:space="preserve">      1. Банк-участник вправе: </w:t>
      </w:r>
      <w:r>
        <w:br/>
      </w:r>
      <w:r>
        <w:rPr>
          <w:rFonts w:ascii="Times New Roman"/>
          <w:b w:val="false"/>
          <w:i w:val="false"/>
          <w:color w:val="000000"/>
          <w:sz w:val="28"/>
        </w:rPr>
        <w:t xml:space="preserve">
      1) получать от организации, осуществляющей обязательное гарантирование депозитов, сведения по ставкам взносов и срокам их уплаты, а также иные сведения по вопросам обязательного гарантирования депозитов, не содержащие информацию, составляющую банковскую и иную охраняемую законом тайну; </w:t>
      </w:r>
      <w:r>
        <w:br/>
      </w:r>
      <w:r>
        <w:rPr>
          <w:rFonts w:ascii="Times New Roman"/>
          <w:b w:val="false"/>
          <w:i w:val="false"/>
          <w:color w:val="000000"/>
          <w:sz w:val="28"/>
        </w:rPr>
        <w:t xml:space="preserve">
      2) участвовать в конкурсе по выбору банка-агента; </w:t>
      </w:r>
      <w:r>
        <w:br/>
      </w:r>
      <w:r>
        <w:rPr>
          <w:rFonts w:ascii="Times New Roman"/>
          <w:b w:val="false"/>
          <w:i w:val="false"/>
          <w:color w:val="000000"/>
          <w:sz w:val="28"/>
        </w:rPr>
        <w:t xml:space="preserve">
      3) распространять в средствах массовой информации сведения о своем участии в системе обязательного гарантирования депозитов. </w:t>
      </w:r>
      <w:r>
        <w:br/>
      </w:r>
      <w:r>
        <w:rPr>
          <w:rFonts w:ascii="Times New Roman"/>
          <w:b w:val="false"/>
          <w:i w:val="false"/>
          <w:color w:val="000000"/>
          <w:sz w:val="28"/>
        </w:rPr>
        <w:t xml:space="preserve">
      2. Банк-участник обязан: </w:t>
      </w:r>
      <w:r>
        <w:br/>
      </w:r>
      <w:r>
        <w:rPr>
          <w:rFonts w:ascii="Times New Roman"/>
          <w:b w:val="false"/>
          <w:i w:val="false"/>
          <w:color w:val="000000"/>
          <w:sz w:val="28"/>
        </w:rPr>
        <w:t xml:space="preserve">
      1) своевременно и в полном объеме уплачивать взносы в соответствии с настоящим Законом; </w:t>
      </w:r>
      <w:r>
        <w:br/>
      </w:r>
      <w:r>
        <w:rPr>
          <w:rFonts w:ascii="Times New Roman"/>
          <w:b w:val="false"/>
          <w:i w:val="false"/>
          <w:color w:val="000000"/>
          <w:sz w:val="28"/>
        </w:rPr>
        <w:t xml:space="preserve">
      2) информировать клиентов о своем участии в системе обязательного гарантирования депозитов с указанием номера и даты выдачи свидетельства банка-участника, а также об условиях выплаты гарантийного возмещения; </w:t>
      </w:r>
      <w:r>
        <w:br/>
      </w:r>
      <w:r>
        <w:rPr>
          <w:rFonts w:ascii="Times New Roman"/>
          <w:b w:val="false"/>
          <w:i w:val="false"/>
          <w:color w:val="000000"/>
          <w:sz w:val="28"/>
        </w:rPr>
        <w:t xml:space="preserve">
      3) уведомить организацию, осуществляющую обязательное гарантирование депозитов, о возникновении ситуации, влекущей невозможность полного и своевременного исполнения обязательств по возврату гарантируемых депозитов, в течение пяти календарных дней с момента возникновения такой ситуации; </w:t>
      </w:r>
      <w:r>
        <w:br/>
      </w:r>
      <w:r>
        <w:rPr>
          <w:rFonts w:ascii="Times New Roman"/>
          <w:b w:val="false"/>
          <w:i w:val="false"/>
          <w:color w:val="000000"/>
          <w:sz w:val="28"/>
        </w:rPr>
        <w:t xml:space="preserve">
      4) представлять организации, осуществляющей обязательное  гарантирование депозитов, сведения, подтверждающие правильность расчетов по уплаченным ими взносам; </w:t>
      </w:r>
      <w:r>
        <w:br/>
      </w:r>
      <w:r>
        <w:rPr>
          <w:rFonts w:ascii="Times New Roman"/>
          <w:b w:val="false"/>
          <w:i w:val="false"/>
          <w:color w:val="000000"/>
          <w:sz w:val="28"/>
        </w:rPr>
        <w:t xml:space="preserve">
      5) представлять по запросу организации, осуществляющей обязательное гарантирование депозитов, иные сведения по привлеченным депозитам, не содержащие информацию, составляющую банковскую и иную охраняемую законом тайну. </w:t>
      </w:r>
      <w:r>
        <w:br/>
      </w:r>
      <w:r>
        <w:rPr>
          <w:rFonts w:ascii="Times New Roman"/>
          <w:b w:val="false"/>
          <w:i w:val="false"/>
          <w:color w:val="000000"/>
          <w:sz w:val="28"/>
        </w:rPr>
        <w:t xml:space="preserve">
      3. Ликвидационная комиссия банка-участника обязана в течение семи рабочих дней со дня вступления в силу решения суда о принудительной ликвидации банка-участника предоставить организации, осуществляющей обязательное гарантирование депозитов, список депозиторов по депозитам, подлежащим гарантированию, а также расчет гарантийного возмещения по депозитам, составленные на день вступления в силу указанного решения суда. </w:t>
      </w:r>
    </w:p>
    <w:bookmarkStart w:name="z19" w:id="18"/>
    <w:p>
      <w:pPr>
        <w:spacing w:after="0"/>
        <w:ind w:left="0"/>
        <w:jc w:val="left"/>
      </w:pPr>
      <w:r>
        <w:rPr>
          <w:rFonts w:ascii="Times New Roman"/>
          <w:b/>
          <w:i w:val="false"/>
          <w:color w:val="000000"/>
        </w:rPr>
        <w:t xml:space="preserve"> 
  Статья 14. Последствия изменения наименования </w:t>
      </w:r>
      <w:r>
        <w:br/>
      </w:r>
      <w:r>
        <w:rPr>
          <w:rFonts w:ascii="Times New Roman"/>
          <w:b/>
          <w:i w:val="false"/>
          <w:color w:val="000000"/>
        </w:rPr>
        <w:t xml:space="preserve">
и/или реорганизации банка-участника </w:t>
      </w:r>
    </w:p>
    <w:bookmarkEnd w:id="18"/>
    <w:p>
      <w:pPr>
        <w:spacing w:after="0"/>
        <w:ind w:left="0"/>
        <w:jc w:val="both"/>
      </w:pPr>
      <w:r>
        <w:rPr>
          <w:rFonts w:ascii="Times New Roman"/>
          <w:b w:val="false"/>
          <w:i w:val="false"/>
          <w:color w:val="000000"/>
          <w:sz w:val="28"/>
        </w:rPr>
        <w:t xml:space="preserve">      1. Банк-участник в письменной форме уведомляет организацию, осуществляющую обязательное гарантирование депозитов, об изменении своего наименования и/или реорганизации в течение пяти рабочих дней со дня получения им свидетельства о государственной регистрации/перерегистрации. </w:t>
      </w:r>
      <w:r>
        <w:br/>
      </w:r>
      <w:r>
        <w:rPr>
          <w:rFonts w:ascii="Times New Roman"/>
          <w:b w:val="false"/>
          <w:i w:val="false"/>
          <w:color w:val="000000"/>
          <w:sz w:val="28"/>
        </w:rPr>
        <w:t xml:space="preserve">
      2. При реорганизации банка-участника вновь образованный(ые) банк(и) обязан(ы) присоединится к договору присоединения в порядке, установленном настоящим Законом. При этом, ранее выданные свидетельства реорганизованных банков-участников подлежат аннулированию. </w:t>
      </w:r>
      <w:r>
        <w:br/>
      </w:r>
      <w:r>
        <w:rPr>
          <w:rFonts w:ascii="Times New Roman"/>
          <w:b w:val="false"/>
          <w:i w:val="false"/>
          <w:color w:val="000000"/>
          <w:sz w:val="28"/>
        </w:rPr>
        <w:t xml:space="preserve">
      3. В случае изменения наименования банка-участника, организация, осуществляющая обязательное гарантирование депозитов, в течение десяти рабочих дней с момента получения от банка-участника подтверждающих документов производит замену свидетельства банка-участника с внесением соответствующих изменений в реестр банков-участников системы обязательного гарантирования депозитов. При этом, ранее выданные такому банку свидетельство банка-участника подлежит аннулированию. </w:t>
      </w:r>
    </w:p>
    <w:bookmarkStart w:name="z20" w:id="19"/>
    <w:p>
      <w:pPr>
        <w:spacing w:after="0"/>
        <w:ind w:left="0"/>
        <w:jc w:val="left"/>
      </w:pPr>
      <w:r>
        <w:rPr>
          <w:rFonts w:ascii="Times New Roman"/>
          <w:b/>
          <w:i w:val="false"/>
          <w:color w:val="000000"/>
        </w:rPr>
        <w:t xml:space="preserve"> 
  Глава 4. Порядок исключения банков из системы </w:t>
      </w:r>
      <w:r>
        <w:br/>
      </w:r>
      <w:r>
        <w:rPr>
          <w:rFonts w:ascii="Times New Roman"/>
          <w:b/>
          <w:i w:val="false"/>
          <w:color w:val="000000"/>
        </w:rPr>
        <w:t xml:space="preserve">
обязательного гарантирования депозитов и особенности одновременной </w:t>
      </w:r>
      <w:r>
        <w:br/>
      </w:r>
      <w:r>
        <w:rPr>
          <w:rFonts w:ascii="Times New Roman"/>
          <w:b/>
          <w:i w:val="false"/>
          <w:color w:val="000000"/>
        </w:rPr>
        <w:t xml:space="preserve">
передачи части обязательств по гарантируемым депозитам и прав требования </w:t>
      </w:r>
      <w:r>
        <w:br/>
      </w:r>
      <w:r>
        <w:rPr>
          <w:rFonts w:ascii="Times New Roman"/>
          <w:b/>
          <w:i w:val="false"/>
          <w:color w:val="000000"/>
        </w:rPr>
        <w:t xml:space="preserve">
по дебиторской задолженности принудительно ликвидируемого банка </w:t>
      </w:r>
    </w:p>
    <w:bookmarkEnd w:id="19"/>
    <w:bookmarkStart w:name="z21" w:id="20"/>
    <w:p>
      <w:pPr>
        <w:spacing w:after="0"/>
        <w:ind w:left="0"/>
        <w:jc w:val="left"/>
      </w:pPr>
      <w:r>
        <w:rPr>
          <w:rFonts w:ascii="Times New Roman"/>
          <w:b/>
          <w:i w:val="false"/>
          <w:color w:val="000000"/>
        </w:rPr>
        <w:t xml:space="preserve"> 
  Статья 15. Исключение банка-участника из системы </w:t>
      </w:r>
      <w:r>
        <w:br/>
      </w:r>
      <w:r>
        <w:rPr>
          <w:rFonts w:ascii="Times New Roman"/>
          <w:b/>
          <w:i w:val="false"/>
          <w:color w:val="000000"/>
        </w:rPr>
        <w:t xml:space="preserve">
обязательного гарантирования депозитов </w:t>
      </w:r>
    </w:p>
    <w:bookmarkEnd w:id="20"/>
    <w:p>
      <w:pPr>
        <w:spacing w:after="0"/>
        <w:ind w:left="0"/>
        <w:jc w:val="both"/>
      </w:pPr>
      <w:r>
        <w:rPr>
          <w:rFonts w:ascii="Times New Roman"/>
          <w:b w:val="false"/>
          <w:i w:val="false"/>
          <w:color w:val="000000"/>
          <w:sz w:val="28"/>
        </w:rPr>
        <w:t xml:space="preserve">      1. Основаниями для исключения банка-участника из системы обязательного гарантирования депозитов являются: </w:t>
      </w:r>
      <w:r>
        <w:br/>
      </w:r>
      <w:r>
        <w:rPr>
          <w:rFonts w:ascii="Times New Roman"/>
          <w:b w:val="false"/>
          <w:i w:val="false"/>
          <w:color w:val="000000"/>
          <w:sz w:val="28"/>
        </w:rPr>
        <w:t xml:space="preserve">
      1) отзыв у банка-участника уполномоченным органом лицензии на прием депозитов, открытие и ведение банковских счетов физических лиц; </w:t>
      </w:r>
      <w:r>
        <w:br/>
      </w:r>
      <w:r>
        <w:rPr>
          <w:rFonts w:ascii="Times New Roman"/>
          <w:b w:val="false"/>
          <w:i w:val="false"/>
          <w:color w:val="000000"/>
          <w:sz w:val="28"/>
        </w:rPr>
        <w:t xml:space="preserve">
      2) отзыв у банка-участника уполномоченным органом лицензии на проведение всех банковских операций. </w:t>
      </w:r>
      <w:r>
        <w:br/>
      </w:r>
      <w:r>
        <w:rPr>
          <w:rFonts w:ascii="Times New Roman"/>
          <w:b w:val="false"/>
          <w:i w:val="false"/>
          <w:color w:val="000000"/>
          <w:sz w:val="28"/>
        </w:rPr>
        <w:t xml:space="preserve">
      2. Исключение банка-участника из системы обязательного гарантирования депозитов на основании отзыва у него уполномоченным органом лицензии на прием депозитов, открытие и ведение банковских счетов физических лиц производится с даты отзыва такой лицензии. </w:t>
      </w:r>
      <w:r>
        <w:br/>
      </w:r>
      <w:r>
        <w:rPr>
          <w:rFonts w:ascii="Times New Roman"/>
          <w:b w:val="false"/>
          <w:i w:val="false"/>
          <w:color w:val="000000"/>
          <w:sz w:val="28"/>
        </w:rPr>
        <w:t xml:space="preserve">
      При отзыве у банка-участника лицензии на проведение всех банковских операций банк-участник подлежит исключению из системы обязательного гарантирования депозитов со дня вступления в законную силу решения суда о принудительной ликвидации банка. </w:t>
      </w:r>
      <w:r>
        <w:br/>
      </w:r>
      <w:r>
        <w:rPr>
          <w:rFonts w:ascii="Times New Roman"/>
          <w:b w:val="false"/>
          <w:i w:val="false"/>
          <w:color w:val="000000"/>
          <w:sz w:val="28"/>
        </w:rPr>
        <w:t xml:space="preserve">
      В случае принятия банком-участником решения о добровольной ликвидации банк-участник исключается из системы. обязательного гарантирования депозитов со дня получения разрешения уполномоченного органа на добровольную ликвидацию. </w:t>
      </w:r>
      <w:r>
        <w:br/>
      </w:r>
      <w:r>
        <w:rPr>
          <w:rFonts w:ascii="Times New Roman"/>
          <w:b w:val="false"/>
          <w:i w:val="false"/>
          <w:color w:val="000000"/>
          <w:sz w:val="28"/>
        </w:rPr>
        <w:t xml:space="preserve">
      3. Исключение банка-участника из системы обязательного гарантирования депозитов осуществляется путем внесения в реестр банков-участников системы обязательного гарантирования депозитов записи об аннулировании свидетельства банка-участника. </w:t>
      </w:r>
      <w:r>
        <w:br/>
      </w:r>
      <w:r>
        <w:rPr>
          <w:rFonts w:ascii="Times New Roman"/>
          <w:b w:val="false"/>
          <w:i w:val="false"/>
          <w:color w:val="000000"/>
          <w:sz w:val="28"/>
        </w:rPr>
        <w:t xml:space="preserve">
      4. Исключение банка-участника из системы обязательного гарантирования депозитов не прекращает обязательств организации, осуществляющей обязательное гарантирование депозитов, по гарантируемым депозитам, размещенным в банке-участнике до дня его исключения. </w:t>
      </w:r>
      <w:r>
        <w:br/>
      </w:r>
      <w:r>
        <w:rPr>
          <w:rFonts w:ascii="Times New Roman"/>
          <w:b w:val="false"/>
          <w:i w:val="false"/>
          <w:color w:val="000000"/>
          <w:sz w:val="28"/>
        </w:rPr>
        <w:t xml:space="preserve">
      При исключении банка-участника из системы обязательного гарантирования депозитов, кроме случаев исключения банка в связи с его принудительной ликвидацией, банк, исключенный из системы, в течение трех месяцев со дня его исключения, обязан возвратить гарантируемые депозиты депозиторам путем их прямой выплаты либо путем их перевода другому банку-участнику с учетом требований законодательства Республики Казахстан. </w:t>
      </w:r>
    </w:p>
    <w:bookmarkStart w:name="z22" w:id="21"/>
    <w:p>
      <w:pPr>
        <w:spacing w:after="0"/>
        <w:ind w:left="0"/>
        <w:jc w:val="left"/>
      </w:pPr>
      <w:r>
        <w:rPr>
          <w:rFonts w:ascii="Times New Roman"/>
          <w:b/>
          <w:i w:val="false"/>
          <w:color w:val="000000"/>
        </w:rPr>
        <w:t xml:space="preserve"> 
  Статья 16. Особенности одновременной передачи части обязательств </w:t>
      </w:r>
      <w:r>
        <w:br/>
      </w:r>
      <w:r>
        <w:rPr>
          <w:rFonts w:ascii="Times New Roman"/>
          <w:b/>
          <w:i w:val="false"/>
          <w:color w:val="000000"/>
        </w:rPr>
        <w:t xml:space="preserve">
по гарантируемым депозитам и прав требования по дебиторской </w:t>
      </w:r>
      <w:r>
        <w:br/>
      </w:r>
      <w:r>
        <w:rPr>
          <w:rFonts w:ascii="Times New Roman"/>
          <w:b/>
          <w:i w:val="false"/>
          <w:color w:val="000000"/>
        </w:rPr>
        <w:t xml:space="preserve">
задолженности принудительно ликвидируемого банка </w:t>
      </w:r>
    </w:p>
    <w:bookmarkEnd w:id="21"/>
    <w:p>
      <w:pPr>
        <w:spacing w:after="0"/>
        <w:ind w:left="0"/>
        <w:jc w:val="both"/>
      </w:pPr>
      <w:r>
        <w:rPr>
          <w:rFonts w:ascii="Times New Roman"/>
          <w:b w:val="false"/>
          <w:i w:val="false"/>
          <w:color w:val="000000"/>
          <w:sz w:val="28"/>
        </w:rPr>
        <w:t xml:space="preserve">      1. В целях защиты интересов депозиторов допускается проведение операции по одновременной передаче части обязательств по гарантируемым депозитам и прав требования по дебиторской задолженности принудительно ликвидируемого банка другому(им) банку(ам), порядок проведения которой определяется банковским законодательством Республики Казахстан. </w:t>
      </w:r>
      <w:r>
        <w:br/>
      </w:r>
      <w:r>
        <w:rPr>
          <w:rFonts w:ascii="Times New Roman"/>
          <w:b w:val="false"/>
          <w:i w:val="false"/>
          <w:color w:val="000000"/>
          <w:sz w:val="28"/>
        </w:rPr>
        <w:t xml:space="preserve">
      2. В процессе проведения операции, указанной в пункте 1 настоящей статьи, организация, осуществляющая обязательное гарантирование депозитов, вправе предоставить займы либо разместить депозиты в банке(ах)-участнике(ах), принимающем(их) обязательства по гарантируемым депозитам, особенности и порядок предоставления либо размещения которых определяются нормативными правовыми актами уполномоченного органа. </w:t>
      </w:r>
      <w:r>
        <w:br/>
      </w:r>
      <w:r>
        <w:rPr>
          <w:rFonts w:ascii="Times New Roman"/>
          <w:b w:val="false"/>
          <w:i w:val="false"/>
          <w:color w:val="000000"/>
          <w:sz w:val="28"/>
        </w:rPr>
        <w:t xml:space="preserve">
      3. В случае если размер обязательств по гарантируемым депозитам, передаваемых в соответствии с пунктом 1 настоящей статьи, превышает размер прав требования по дебиторской задолженности принудительно ликвидируемого банка организация, осуществляющая обязательное гарантирование депозитов, вправе восполнить возникшую разницу за счет средств специального резерва. </w:t>
      </w:r>
      <w:r>
        <w:br/>
      </w:r>
      <w:r>
        <w:rPr>
          <w:rFonts w:ascii="Times New Roman"/>
          <w:b w:val="false"/>
          <w:i w:val="false"/>
          <w:color w:val="000000"/>
          <w:sz w:val="28"/>
        </w:rPr>
        <w:t xml:space="preserve">
      4. Размер средств, передаваемых организацией, осуществляющей обязательное гарантирование депозитов, в соответствии с пунктами 2, 3 настоящей статьи, не должен превышать сумму, подлежащую выплате в качестве гарантируемого возмещения, определяемую в соответствии со статьей 18 настоящего Закона. </w:t>
      </w:r>
    </w:p>
    <w:bookmarkStart w:name="z23" w:id="22"/>
    <w:p>
      <w:pPr>
        <w:spacing w:after="0"/>
        <w:ind w:left="0"/>
        <w:jc w:val="left"/>
      </w:pPr>
      <w:r>
        <w:rPr>
          <w:rFonts w:ascii="Times New Roman"/>
          <w:b/>
          <w:i w:val="false"/>
          <w:color w:val="000000"/>
        </w:rPr>
        <w:t xml:space="preserve"> 
  Глава 5. Объекты обязательного гарантирования депозитов. </w:t>
      </w:r>
      <w:r>
        <w:br/>
      </w:r>
      <w:r>
        <w:rPr>
          <w:rFonts w:ascii="Times New Roman"/>
          <w:b/>
          <w:i w:val="false"/>
          <w:color w:val="000000"/>
        </w:rPr>
        <w:t xml:space="preserve">
Размер и порядок выплаты гарантийного возмещения </w:t>
      </w:r>
    </w:p>
    <w:bookmarkEnd w:id="22"/>
    <w:bookmarkStart w:name="z24" w:id="23"/>
    <w:p>
      <w:pPr>
        <w:spacing w:after="0"/>
        <w:ind w:left="0"/>
        <w:jc w:val="left"/>
      </w:pPr>
      <w:r>
        <w:rPr>
          <w:rFonts w:ascii="Times New Roman"/>
          <w:b/>
          <w:i w:val="false"/>
          <w:color w:val="000000"/>
        </w:rPr>
        <w:t xml:space="preserve"> 
  Статья 17. Объекты обязательного гарантирования депозитов </w:t>
      </w:r>
    </w:p>
    <w:bookmarkEnd w:id="23"/>
    <w:p>
      <w:pPr>
        <w:spacing w:after="0"/>
        <w:ind w:left="0"/>
        <w:jc w:val="both"/>
      </w:pPr>
      <w:r>
        <w:rPr>
          <w:rFonts w:ascii="Times New Roman"/>
          <w:b w:val="false"/>
          <w:i w:val="false"/>
          <w:color w:val="000000"/>
          <w:sz w:val="28"/>
        </w:rPr>
        <w:t xml:space="preserve">      Объектами обязательного гарантирования депозитов являются обязательства банка-участника по возврату, в случае его принудительной ликвидации, депозитов физических лиц в тенге и в иностранной валюте, без начисленного по ним вознаграждения, находящихся на банковских счетах и удостоверенных договорами банковского счета и/или банковского вклада и/или вкладными документами. </w:t>
      </w:r>
    </w:p>
    <w:bookmarkStart w:name="z25" w:id="24"/>
    <w:p>
      <w:pPr>
        <w:spacing w:after="0"/>
        <w:ind w:left="0"/>
        <w:jc w:val="left"/>
      </w:pPr>
      <w:r>
        <w:rPr>
          <w:rFonts w:ascii="Times New Roman"/>
          <w:b/>
          <w:i w:val="false"/>
          <w:color w:val="000000"/>
        </w:rPr>
        <w:t xml:space="preserve"> 
  Статья 18. Гарантийное возмещение </w:t>
      </w:r>
    </w:p>
    <w:bookmarkEnd w:id="24"/>
    <w:p>
      <w:pPr>
        <w:spacing w:after="0"/>
        <w:ind w:left="0"/>
        <w:jc w:val="both"/>
      </w:pPr>
      <w:r>
        <w:rPr>
          <w:rFonts w:ascii="Times New Roman"/>
          <w:b w:val="false"/>
          <w:i w:val="false"/>
          <w:color w:val="000000"/>
          <w:sz w:val="28"/>
        </w:rPr>
        <w:t xml:space="preserve">      В случае принудительной ликвидации банка-участника организация, осуществляющая обязательное гарантирование депозитов, выплачивает депозиторам по гарантируемым депозитам гарантийное возмещение в сумме остатка по депозиту без начисленного по депозиту вознаграждения, но не более шестисот тысяч тенге. </w:t>
      </w:r>
      <w:r>
        <w:br/>
      </w:r>
      <w:r>
        <w:rPr>
          <w:rFonts w:ascii="Times New Roman"/>
          <w:b w:val="false"/>
          <w:i w:val="false"/>
          <w:color w:val="000000"/>
          <w:sz w:val="28"/>
        </w:rPr>
        <w:t xml:space="preserve">
      Порядок выплаты гарантийного возмещения определяется настоящим Законом. </w:t>
      </w:r>
    </w:p>
    <w:bookmarkStart w:name="z26" w:id="25"/>
    <w:p>
      <w:pPr>
        <w:spacing w:after="0"/>
        <w:ind w:left="0"/>
        <w:jc w:val="left"/>
      </w:pPr>
      <w:r>
        <w:rPr>
          <w:rFonts w:ascii="Times New Roman"/>
          <w:b/>
          <w:i w:val="false"/>
          <w:color w:val="000000"/>
        </w:rPr>
        <w:t xml:space="preserve"> 
  Статья 19. Права депозиторов на гарантийное возмещение </w:t>
      </w:r>
    </w:p>
    <w:bookmarkEnd w:id="25"/>
    <w:p>
      <w:pPr>
        <w:spacing w:after="0"/>
        <w:ind w:left="0"/>
        <w:jc w:val="both"/>
      </w:pPr>
      <w:r>
        <w:rPr>
          <w:rFonts w:ascii="Times New Roman"/>
          <w:b w:val="false"/>
          <w:i w:val="false"/>
          <w:color w:val="000000"/>
          <w:sz w:val="28"/>
        </w:rPr>
        <w:t xml:space="preserve">      1. Депозитор вправе получить гарантийное возмещение по гарантируемому депозиту в размере и порядке, установленными настоящим Законом. </w:t>
      </w:r>
      <w:r>
        <w:br/>
      </w:r>
      <w:r>
        <w:rPr>
          <w:rFonts w:ascii="Times New Roman"/>
          <w:b w:val="false"/>
          <w:i w:val="false"/>
          <w:color w:val="000000"/>
          <w:sz w:val="28"/>
        </w:rPr>
        <w:t xml:space="preserve">
      2. В случае открытия депозитором в банке-участнике нескольких гарантируемых депозитов, различных по видам и по валюте, организация, осуществляющая обязательное гарантирование депозитов, выплачивает по ним совокупное гарантийное возмещение, в сумме, не превышающей шестьсот тысяч тенге. </w:t>
      </w:r>
      <w:r>
        <w:br/>
      </w:r>
      <w:r>
        <w:rPr>
          <w:rFonts w:ascii="Times New Roman"/>
          <w:b w:val="false"/>
          <w:i w:val="false"/>
          <w:color w:val="000000"/>
          <w:sz w:val="28"/>
        </w:rPr>
        <w:t xml:space="preserve">
      3. При открытии депозитором депозитов в нескольких банках-участниках, организация, осуществляющая обязательное гарантирование депозитов, производит выплату гарантийного возмещения отдельно по каждому банку-участнику. </w:t>
      </w:r>
      <w:r>
        <w:br/>
      </w:r>
      <w:r>
        <w:rPr>
          <w:rFonts w:ascii="Times New Roman"/>
          <w:b w:val="false"/>
          <w:i w:val="false"/>
          <w:color w:val="000000"/>
          <w:sz w:val="28"/>
        </w:rPr>
        <w:t xml:space="preserve">
      4. Выплата гарантийного возмещения по гарантируемым депозитам производится в национальной валюте Республики Казахстан. Для расчета гарантийного возмещения по депозитам в иностранной валюте используется рыночный курс иностранных валют к национальной валюте Республики Казахстан, установленный на дату вступления в силу решения суда о принудительной ликвидации банка-участника. </w:t>
      </w:r>
    </w:p>
    <w:bookmarkStart w:name="z27" w:id="26"/>
    <w:p>
      <w:pPr>
        <w:spacing w:after="0"/>
        <w:ind w:left="0"/>
        <w:jc w:val="left"/>
      </w:pPr>
      <w:r>
        <w:rPr>
          <w:rFonts w:ascii="Times New Roman"/>
          <w:b/>
          <w:i w:val="false"/>
          <w:color w:val="000000"/>
        </w:rPr>
        <w:t xml:space="preserve"> 
  Статья 20. Банк-агент </w:t>
      </w:r>
    </w:p>
    <w:bookmarkEnd w:id="26"/>
    <w:p>
      <w:pPr>
        <w:spacing w:after="0"/>
        <w:ind w:left="0"/>
        <w:jc w:val="both"/>
      </w:pPr>
      <w:r>
        <w:rPr>
          <w:rFonts w:ascii="Times New Roman"/>
          <w:b w:val="false"/>
          <w:i w:val="false"/>
          <w:color w:val="000000"/>
          <w:sz w:val="28"/>
        </w:rPr>
        <w:t xml:space="preserve">      1. Выплата гарантийного возмещения производится организацией, осуществляющей обязательное гарантирование депозитов, через банк-агент (банки-агенты), выбранный(ые) на конкурсной основе среди банков-участников. </w:t>
      </w:r>
      <w:r>
        <w:br/>
      </w:r>
      <w:r>
        <w:rPr>
          <w:rFonts w:ascii="Times New Roman"/>
          <w:b w:val="false"/>
          <w:i w:val="false"/>
          <w:color w:val="000000"/>
          <w:sz w:val="28"/>
        </w:rPr>
        <w:t xml:space="preserve">
      Порядок проведения конкурса по выбору банка-агента и требования, предъявляемые к банку-агенту определяются нормативным правовым актом уполномоченного органа. </w:t>
      </w:r>
      <w:r>
        <w:br/>
      </w:r>
      <w:r>
        <w:rPr>
          <w:rFonts w:ascii="Times New Roman"/>
          <w:b w:val="false"/>
          <w:i w:val="false"/>
          <w:color w:val="000000"/>
          <w:sz w:val="28"/>
        </w:rPr>
        <w:t xml:space="preserve">
      2. В случае, если ни один из банков-участников не будет соответствовать требованиям, предъявляемым к банку-агенту, организация, осуществляющая обязательное гарантирование депозитов, выплачивает гарантийное возмещение через Национального оператора почты. </w:t>
      </w:r>
    </w:p>
    <w:bookmarkStart w:name="z28" w:id="27"/>
    <w:p>
      <w:pPr>
        <w:spacing w:after="0"/>
        <w:ind w:left="0"/>
        <w:jc w:val="left"/>
      </w:pPr>
      <w:r>
        <w:rPr>
          <w:rFonts w:ascii="Times New Roman"/>
          <w:b/>
          <w:i w:val="false"/>
          <w:color w:val="000000"/>
        </w:rPr>
        <w:t xml:space="preserve"> 
  Статья 21. Порядок выплаты гарантийного возмещения </w:t>
      </w:r>
    </w:p>
    <w:bookmarkEnd w:id="27"/>
    <w:p>
      <w:pPr>
        <w:spacing w:after="0"/>
        <w:ind w:left="0"/>
        <w:jc w:val="both"/>
      </w:pPr>
      <w:r>
        <w:rPr>
          <w:rFonts w:ascii="Times New Roman"/>
          <w:b w:val="false"/>
          <w:i w:val="false"/>
          <w:color w:val="000000"/>
          <w:sz w:val="28"/>
        </w:rPr>
        <w:t xml:space="preserve">      1. Организация, осуществляющая обязательное гарантирование депозитов в течение четырнадцати рабочих дней со дня вступления в силу решения суда о принудительной ликвидации банка-участника, информирует путем публикации в периодических печатных изданиях, распространяемых на всей территории Республики Казахстан на государственном и русском языках о ликвидации банка-участника и начале выплаты гарантийного возмещения с указанием наименования банка-агента (либо Национального оператора почты в случае невозможности выбора банка-агента), осуществляющего выплату гарантийного возмещения, периоде и месте (местах) выплаты. </w:t>
      </w:r>
      <w:r>
        <w:br/>
      </w:r>
      <w:r>
        <w:rPr>
          <w:rFonts w:ascii="Times New Roman"/>
          <w:b w:val="false"/>
          <w:i w:val="false"/>
          <w:color w:val="000000"/>
          <w:sz w:val="28"/>
        </w:rPr>
        <w:t xml:space="preserve">
      Указанную информацию депозитор вправе получить непосредственно у организации, осуществляющей обязательное гарантирование депозитов. </w:t>
      </w:r>
      <w:r>
        <w:br/>
      </w:r>
      <w:r>
        <w:rPr>
          <w:rFonts w:ascii="Times New Roman"/>
          <w:b w:val="false"/>
          <w:i w:val="false"/>
          <w:color w:val="000000"/>
          <w:sz w:val="28"/>
        </w:rPr>
        <w:t xml:space="preserve">
      2. Депозитор ликвидируемого банка-участника в течение шести месяцев со дня выхода объявления, указанного в пункте 2 настоящей статьи, вправе обратиться в банк-агент с письменным заявлением о выплате ему гарантийного возмещения, к которому должны быть приложены оригиналы договоров банковского счета/банковского вклада и/или вкладных документов, и их копии. </w:t>
      </w:r>
      <w:r>
        <w:br/>
      </w:r>
      <w:r>
        <w:rPr>
          <w:rFonts w:ascii="Times New Roman"/>
          <w:b w:val="false"/>
          <w:i w:val="false"/>
          <w:color w:val="000000"/>
          <w:sz w:val="28"/>
        </w:rPr>
        <w:t xml:space="preserve">
      Выплата гарантийного возмещения производится банком-агентом только при представлении депозитором документа, удостоверяющего его личность. </w:t>
      </w:r>
      <w:r>
        <w:br/>
      </w:r>
      <w:r>
        <w:rPr>
          <w:rFonts w:ascii="Times New Roman"/>
          <w:b w:val="false"/>
          <w:i w:val="false"/>
          <w:color w:val="000000"/>
          <w:sz w:val="28"/>
        </w:rPr>
        <w:t xml:space="preserve">
      3. При подтверждении прав требования депозитора к принудительно ликвидируемому банку-участнику, банк-агент выплачивает гарантийное возмещение в день сверки документов депозитора либо в последующие дни, но не позднее пяти рабочих дней со дня поступления документов банку-агенту. </w:t>
      </w:r>
      <w:r>
        <w:br/>
      </w:r>
      <w:r>
        <w:rPr>
          <w:rFonts w:ascii="Times New Roman"/>
          <w:b w:val="false"/>
          <w:i w:val="false"/>
          <w:color w:val="000000"/>
          <w:sz w:val="28"/>
        </w:rPr>
        <w:t xml:space="preserve">
      4. По истечении шести месяцев депозитор вправе обратиться за получением гарантийного возмещения в организацию, осуществляющую обязательное гарантирование депозитов. </w:t>
      </w:r>
      <w:r>
        <w:br/>
      </w:r>
      <w:r>
        <w:rPr>
          <w:rFonts w:ascii="Times New Roman"/>
          <w:b w:val="false"/>
          <w:i w:val="false"/>
          <w:color w:val="000000"/>
          <w:sz w:val="28"/>
        </w:rPr>
        <w:t xml:space="preserve">
      5. В случае если принудительно ликвидируемый банк-участник выступал по отношению к депозитору в качестве кредитора или гаранта, размер гарантийного возмещения определяется исходя из суммы разницы, образовавшейся по результатам зачета суммы гарантируемого депозита и суммы встречных требований указанного банка-участника. </w:t>
      </w:r>
    </w:p>
    <w:bookmarkStart w:name="z29" w:id="28"/>
    <w:p>
      <w:pPr>
        <w:spacing w:after="0"/>
        <w:ind w:left="0"/>
        <w:jc w:val="left"/>
      </w:pPr>
      <w:r>
        <w:rPr>
          <w:rFonts w:ascii="Times New Roman"/>
          <w:b/>
          <w:i w:val="false"/>
          <w:color w:val="000000"/>
        </w:rPr>
        <w:t xml:space="preserve"> 
  Глава 6. Специальный резерв организации, осуществляющей обязательное гарантирование депозитов, для выплаты гарантийного возмещения </w:t>
      </w:r>
    </w:p>
    <w:bookmarkEnd w:id="28"/>
    <w:bookmarkStart w:name="z30" w:id="29"/>
    <w:p>
      <w:pPr>
        <w:spacing w:after="0"/>
        <w:ind w:left="0"/>
        <w:jc w:val="left"/>
      </w:pPr>
      <w:r>
        <w:rPr>
          <w:rFonts w:ascii="Times New Roman"/>
          <w:b/>
          <w:i w:val="false"/>
          <w:color w:val="000000"/>
        </w:rPr>
        <w:t xml:space="preserve"> 
  Статья 22. Специальный резерв организации, осуществляющей </w:t>
      </w:r>
      <w:r>
        <w:br/>
      </w:r>
      <w:r>
        <w:rPr>
          <w:rFonts w:ascii="Times New Roman"/>
          <w:b/>
          <w:i w:val="false"/>
          <w:color w:val="000000"/>
        </w:rPr>
        <w:t xml:space="preserve">
обязательное гарантирование депозитов </w:t>
      </w:r>
    </w:p>
    <w:bookmarkEnd w:id="29"/>
    <w:p>
      <w:pPr>
        <w:spacing w:after="0"/>
        <w:ind w:left="0"/>
        <w:jc w:val="both"/>
      </w:pPr>
      <w:r>
        <w:rPr>
          <w:rFonts w:ascii="Times New Roman"/>
          <w:b w:val="false"/>
          <w:i w:val="false"/>
          <w:color w:val="000000"/>
          <w:sz w:val="28"/>
        </w:rPr>
        <w:t xml:space="preserve">      1. Для осуществления деятельности связанной с выплатой гарантийного возмещения, организация, осуществляющая обязательное гарантирование депозитов, формирует специальный резерв в пределах и за счет: </w:t>
      </w:r>
      <w:r>
        <w:br/>
      </w:r>
      <w:r>
        <w:rPr>
          <w:rFonts w:ascii="Times New Roman"/>
          <w:b w:val="false"/>
          <w:i w:val="false"/>
          <w:color w:val="000000"/>
          <w:sz w:val="28"/>
        </w:rPr>
        <w:t xml:space="preserve">
      1) расходов организации, осуществляющей обязательное гарантирование депозитов, в пределах пятидесяти процентов размера ее уставного капитала; </w:t>
      </w:r>
      <w:r>
        <w:br/>
      </w:r>
      <w:r>
        <w:rPr>
          <w:rFonts w:ascii="Times New Roman"/>
          <w:b w:val="false"/>
          <w:i w:val="false"/>
          <w:color w:val="000000"/>
          <w:sz w:val="28"/>
        </w:rPr>
        <w:t xml:space="preserve">
      2) взносов банков-участников; </w:t>
      </w:r>
      <w:r>
        <w:br/>
      </w:r>
      <w:r>
        <w:rPr>
          <w:rFonts w:ascii="Times New Roman"/>
          <w:b w:val="false"/>
          <w:i w:val="false"/>
          <w:color w:val="000000"/>
          <w:sz w:val="28"/>
        </w:rPr>
        <w:t xml:space="preserve">
      3) пени и штрафов, примененных к банкам-участникам за неисполнение или ненадлежащее исполнение обязательств по договору присоединения; </w:t>
      </w:r>
      <w:r>
        <w:br/>
      </w:r>
      <w:r>
        <w:rPr>
          <w:rFonts w:ascii="Times New Roman"/>
          <w:b w:val="false"/>
          <w:i w:val="false"/>
          <w:color w:val="000000"/>
          <w:sz w:val="28"/>
        </w:rPr>
        <w:t xml:space="preserve">
      4) денег, полученных в порядке удовлетворения принудительно ликвидируемым банком-участником требований организации, осуществляющей обязательное гарантирование депозитов, по суммам выплаченного (подлежащего выплате) гарантийного возмещения; </w:t>
      </w:r>
      <w:r>
        <w:br/>
      </w:r>
      <w:r>
        <w:rPr>
          <w:rFonts w:ascii="Times New Roman"/>
          <w:b w:val="false"/>
          <w:i w:val="false"/>
          <w:color w:val="000000"/>
          <w:sz w:val="28"/>
        </w:rPr>
        <w:t xml:space="preserve">
      5) чистого дохода от размещения активов организации, осуществляющей обязательное гарантирование депозитов, уменьшенного на сумму отчислений в уставный и резервный капитал в порядке, предусмотренном ее уставом. </w:t>
      </w:r>
      <w:r>
        <w:br/>
      </w:r>
      <w:r>
        <w:rPr>
          <w:rFonts w:ascii="Times New Roman"/>
          <w:b w:val="false"/>
          <w:i w:val="false"/>
          <w:color w:val="000000"/>
          <w:sz w:val="28"/>
        </w:rPr>
        <w:t xml:space="preserve">
      2. Целевой размер специального резерва организации, осуществляющей обязательное гарантирование депозитов, составляет не менее пяти процентов от суммы всех гарантируемых депозитов в банках-участниках. </w:t>
      </w:r>
    </w:p>
    <w:bookmarkStart w:name="z31" w:id="30"/>
    <w:p>
      <w:pPr>
        <w:spacing w:after="0"/>
        <w:ind w:left="0"/>
        <w:jc w:val="left"/>
      </w:pPr>
      <w:r>
        <w:rPr>
          <w:rFonts w:ascii="Times New Roman"/>
          <w:b/>
          <w:i w:val="false"/>
          <w:color w:val="000000"/>
        </w:rPr>
        <w:t xml:space="preserve"> 
  Статья 23. Заимствование организации, осуществляющей </w:t>
      </w:r>
      <w:r>
        <w:br/>
      </w:r>
      <w:r>
        <w:rPr>
          <w:rFonts w:ascii="Times New Roman"/>
          <w:b/>
          <w:i w:val="false"/>
          <w:color w:val="000000"/>
        </w:rPr>
        <w:t xml:space="preserve">
обязательное гарантирование депозитов </w:t>
      </w:r>
    </w:p>
    <w:bookmarkEnd w:id="30"/>
    <w:p>
      <w:pPr>
        <w:spacing w:after="0"/>
        <w:ind w:left="0"/>
        <w:jc w:val="both"/>
      </w:pPr>
      <w:r>
        <w:rPr>
          <w:rFonts w:ascii="Times New Roman"/>
          <w:b w:val="false"/>
          <w:i w:val="false"/>
          <w:color w:val="000000"/>
          <w:sz w:val="28"/>
        </w:rPr>
        <w:t xml:space="preserve">      При недостаточности средств специального резерва организации, осуществляющей обязательное гарантирование депозитов, для выплаты депозиторам гарантийного возмещения и невозможности покрытия недостающей суммы за счет дополнительных взносов банков-участников, организация, осуществляющая обязательное гарантирование депозитов, вправе получать займы на недостающую сумму денег у Национального Банка Республики Казахстан. </w:t>
      </w:r>
      <w:r>
        <w:br/>
      </w:r>
      <w:r>
        <w:rPr>
          <w:rFonts w:ascii="Times New Roman"/>
          <w:b w:val="false"/>
          <w:i w:val="false"/>
          <w:color w:val="000000"/>
          <w:sz w:val="28"/>
        </w:rPr>
        <w:t xml:space="preserve">
      Выплата депозиторам гарантийного возмещения может быть отсрочена на срок, необходимый для заимствования и определяемый решением уполномоченного органа. </w:t>
      </w:r>
    </w:p>
    <w:bookmarkStart w:name="z32" w:id="31"/>
    <w:p>
      <w:pPr>
        <w:spacing w:after="0"/>
        <w:ind w:left="0"/>
        <w:jc w:val="left"/>
      </w:pPr>
      <w:r>
        <w:rPr>
          <w:rFonts w:ascii="Times New Roman"/>
          <w:b/>
          <w:i w:val="false"/>
          <w:color w:val="000000"/>
        </w:rPr>
        <w:t xml:space="preserve"> 
  Глава 7. Заключительные положения </w:t>
      </w:r>
    </w:p>
    <w:bookmarkEnd w:id="31"/>
    <w:bookmarkStart w:name="z33" w:id="32"/>
    <w:p>
      <w:pPr>
        <w:spacing w:after="0"/>
        <w:ind w:left="0"/>
        <w:jc w:val="left"/>
      </w:pPr>
      <w:r>
        <w:rPr>
          <w:rFonts w:ascii="Times New Roman"/>
          <w:b/>
          <w:i w:val="false"/>
          <w:color w:val="000000"/>
        </w:rPr>
        <w:t xml:space="preserve"> 
  Статья 24. Порядок рассмотрения споров </w:t>
      </w:r>
    </w:p>
    <w:bookmarkEnd w:id="32"/>
    <w:p>
      <w:pPr>
        <w:spacing w:after="0"/>
        <w:ind w:left="0"/>
        <w:jc w:val="both"/>
      </w:pPr>
      <w:r>
        <w:rPr>
          <w:rFonts w:ascii="Times New Roman"/>
          <w:b w:val="false"/>
          <w:i w:val="false"/>
          <w:color w:val="000000"/>
          <w:sz w:val="28"/>
        </w:rPr>
        <w:t xml:space="preserve">      Споры, вытекающие из отношений по обязательному гарантированию депозитов, рассматриваются в порядке, установленном законодательством Республики Казахстан. </w:t>
      </w:r>
    </w:p>
    <w:bookmarkStart w:name="z34" w:id="33"/>
    <w:p>
      <w:pPr>
        <w:spacing w:after="0"/>
        <w:ind w:left="0"/>
        <w:jc w:val="left"/>
      </w:pPr>
      <w:r>
        <w:rPr>
          <w:rFonts w:ascii="Times New Roman"/>
          <w:b/>
          <w:i w:val="false"/>
          <w:color w:val="000000"/>
        </w:rPr>
        <w:t xml:space="preserve"> 
  Статья 25. Порядок введения в действие настоящего Закона </w:t>
      </w:r>
    </w:p>
    <w:bookmarkEnd w:id="33"/>
    <w:p>
      <w:pPr>
        <w:spacing w:after="0"/>
        <w:ind w:left="0"/>
        <w:jc w:val="both"/>
      </w:pPr>
      <w:r>
        <w:rPr>
          <w:rFonts w:ascii="Times New Roman"/>
          <w:b w:val="false"/>
          <w:i w:val="false"/>
          <w:color w:val="000000"/>
          <w:sz w:val="28"/>
        </w:rPr>
        <w:t xml:space="preserve">      1. Настоящий Закон вводится в действие со дня его официального опубликования и распространяется на отношения, возникшие из договоров банковского счета и/или банковского вклада, заключенных банками с физическими лицами до введения в действие настоящего Закона. </w:t>
      </w:r>
      <w:r>
        <w:br/>
      </w:r>
      <w:r>
        <w:rPr>
          <w:rFonts w:ascii="Times New Roman"/>
          <w:b w:val="false"/>
          <w:i w:val="false"/>
          <w:color w:val="000000"/>
          <w:sz w:val="28"/>
        </w:rPr>
        <w:t xml:space="preserve">
      2. Банки, которые на момент введения в действие настоящего Закона, являлись участниками системы обязательного гарантирования депозитов, в течение трех месяцев с момента его опубликования, обязаны заключить с организацией, осуществляющей обязательное гарантирование депозитов, договоры присоединения, в порядке, установленном настоящим Законом. </w:t>
      </w:r>
      <w:r>
        <w:br/>
      </w:r>
      <w:r>
        <w:rPr>
          <w:rFonts w:ascii="Times New Roman"/>
          <w:b w:val="false"/>
          <w:i w:val="false"/>
          <w:color w:val="000000"/>
          <w:sz w:val="28"/>
        </w:rPr>
        <w:t xml:space="preserve">
      3. Договоры о порядке внесения обязательных календарных, дополнительных и чрезвычайных взносов, максимальных ставках вознаграждения по привлеченным депозитам физических лиц и представлении сведений о депозитной политике банка, заключенные </w:t>
      </w:r>
      <w:r>
        <w:br/>
      </w:r>
      <w:r>
        <w:rPr>
          <w:rFonts w:ascii="Times New Roman"/>
          <w:b w:val="false"/>
          <w:i w:val="false"/>
          <w:color w:val="000000"/>
          <w:sz w:val="28"/>
        </w:rPr>
        <w:t xml:space="preserve">
организацией, осуществляющей обязательное гарантирование депозитов, с банками-участниками до введения в действие настоящего Закона, действуют до момента заключения с банками-участниками договора присоединения в порядке, установленном настоящим Законом.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