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11b2" w14:textId="a131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дополнения в Соглашение между Правительством Республики Казахстан и Правительством Азербайджанской Республики о свободной торговле от 10 июня 1997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2005 года N 1205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и дополнения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Азербайджанской Республики о свободной торговле от 10 июня 1997 года".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ратификации Протокола о внесении изменений и дополнения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Соглашение 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Азербайджанской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свободной торговле от 10 июня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Протокол о внесении изменений и дополнения в Соглашение между Правительством Республики Казахстан и Правительством Азербайджанской Республики о свободной торговле от 10 июня 1997 года, совершенный в городе Баку 24 мая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дополнения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Республики о свободной торговле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10 июня 1997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Азербайджанской Республики, именуемые в дальнейшем Стороны,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Азербайджанской Республики о свободной торговле от 10 июня 1997 года (далее - Соглашение) согласились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Соглашение следующие изменения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пункты 2 и 3 статьи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Стороны согласились отменять изъятия из режима свободной торговли, применяемые между Республикой Казахстан и Азербайджанской Республикой, согласно прилагаемому Графику поэтапной отмены изъятий из режима свободной торговли между Республикой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Республикой, включающему согласованную номенклатуру товаров, в отношении которых эти изъятия применяются.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настоящего Соглашения и на период его действия под товарами, происходящими из таможенных территорий государств Сторон, понимаются товары, происхождение которых определено в соотвествии с Правилами определения страны происхождения товаров, утвержденных решением Совета глав правительств Содружества Независимых Государств от 30 ноября 2000 года.";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дополнить приложением согласно приложению к настоящему Протоколу.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Протокол является неотъемлемой частью Соглашения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Баку 24 мая 2005 года в двух подлинных экземплярах, каждый на казахском, азербайджанском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Протокола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 Азербайджанской Республики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дополнения в Соглашение между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свободной торговле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1997 года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Азербайджанской Республики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свободной торговле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1997 года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поэтапной отмены изъятий из режима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свободной торговли 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Республикой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3"/>
        <w:gridCol w:w="6227"/>
        <w:gridCol w:w="4070"/>
      </w:tblGrid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 ТН ВЭД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СНГ 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отмены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изъятий 
</w:t>
            </w:r>
          </w:p>
        </w:tc>
      </w:tr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отношении товаров, подлежащих изъятию из режима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свободной торговли Республикой Казахстан при 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импорте из Азербайджанской Республики 
</w:t>
            </w:r>
          </w:p>
        </w:tc>
      </w:tr>
      <w:tr>
        <w:trPr>
          <w:trHeight w:val="45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22   (кроме 2201,   2202 и 2209) 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Алкогольные и      безалкогольные напитки 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      исключением: 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2207 10 000 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неденатурированный,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концентрацией спирта 80 об. % или более 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45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2207 20 000 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и прочие спирты, денатурированные, любой концентрации 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45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2208 90 910 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неденатурированный с концентрацией спирта менее 80 об. % в сосудах емкостью 2 л. или менее 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45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2208 90 990 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неденатурированный с концентрацией спирта менее 80 об.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%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сосудах емкостью более 2 л. 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45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24 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Табак и промышленные      заменители табака 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отношении товаров, подлежащих изъятию из режима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свободной торговли Азербайджанской Республикой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 их импорте из Республики Казахстан 
</w:t>
            </w:r>
          </w:p>
        </w:tc>
      </w:tr>
      <w:tr>
        <w:trPr>
          <w:trHeight w:val="45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2203, 2204, 2205, 2206, 2208 20,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2208 90 110, 2208 90 190, 2208 90 330, 2208 90 380, 2208 90 480, 2208 90 780 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Ликеро-водочные и другие спиртные продукты 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2207 10 000 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неденатурированный,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концентрацией спирта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об. % или более 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45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2208 90 910 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неденатурированный с концентрацией спирта менее 80 об. % в сосудах емкостью 2 л. или менее 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45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2208 90 990 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неденатурированный с концентрацией спирта менее 80 об. % в сосудах емкостью более 2 л. 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  <w:tr>
        <w:trPr>
          <w:trHeight w:val="45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2402 20 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Сигареты,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табак 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