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740" w14:textId="b8bb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2005 года N 1204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 на неотложные затраты, 65247478 (шестьдесят пять миллионов двести сорок семь тысяч четыреста семьдесят восемь) тенге для исполнения судебных решений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2005 года N 1204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судебных решений по гражданским делам,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подлежащих исполнению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827"/>
        <w:gridCol w:w="2678"/>
        <w:gridCol w:w="2513"/>
        <w:gridCol w:w="2617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 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решения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 вычетом госпошлины (тенге)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Госпошлина (тенге)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Семипалатинского городского суда Восточно- Казахстанской области от 03.04.2003, постановление коллегии по гражданским делам Восточно- Казахстанского областного суда от 16.07.2003.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жар"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1984797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59544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города Астаны от 27.05.2003, постановление коллегии по 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Республики Казахстан от 08.08.2003.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"Харрикейн Кумколь Мунай"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9732400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города Астаны от 18.03.2004, постановление коллегии по гражданским делам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Республики Казахстан от 29.04.2004,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19.05.2004.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943751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суда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от 11.03.2004,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21.04.2004.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13158727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суда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от 16.05.2003,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02.07.2003,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09.03.2004.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"Интергаз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9563691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суда 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от 11.05.2005,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от 09.06.2005,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надзорной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областного 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07.07.2005,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Верховного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18.08.2005.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"Оренсал"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29804568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1984797 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63262681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сумма: 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65247478  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