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97b1" w14:textId="a4c9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деятельности по организации телевизионного и (или) 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2005 года N 1196. Утратило силу постановлением Правительства Республики Казахстан от 18 июля 2007 года N 607 (вводится в действие с 9 августа 2007 года).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18.07.2007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09.08.2007).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17 апреля 1995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5 июля 2004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связи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требования, предъявляемые при лицензировании деятельности по организации телевизионного и (или) радиовещания.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2005 года N 1196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>предъявляемые при лицензировании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организации телевизионного и (или) радиовещания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требования, предъявляемые при лицензировании деятельности по организации телевизионного и (или) радиовещания, которым должен соответствовать заявитель, включают наличие следующих документов, представляемых в двух экземплярах на государственном и русском языках: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заявка, с указанием опыта и масштаба прежней деятельности и технических возможностей в области организации телевизионного и (или) радиовещания, а также сведений о степени самостоятельности по взаимоотношениям с потребителями услуг (осуществляется самостоятельно или требуются посредники - "поставщики услуг");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карта территории осуществления деятельности по этапам развития с привязкой к административно-территориальному делению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наличии в штате творческих и инженерно-технических работников, имеющих профильное высшее или среднее специальное образование по организации телевизионного и (или) радиовещания и соответствующий стаж работы в данной области не менее одного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концепция и сетка вещания телевизионных и (или) радиопрограмм с указанием среднесуточных объемов 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бизнес-план заявителя с указанием начала предоставления услуг с момента получения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телевизионных и (или) радиоканалов для организации многопрограммного телевизионного и (или) радиовещания;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обязательства по обеспечению технического качества телевизионных и (или) радиопрограмм в соответствии с действующими стандартами в сфере телевизионного и радиовещания;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договор по обеспечению качественного и безопасного осуществления лицензируемого вида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об основных технических решениях: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существующей или планируемой материально-технической базе с указанием технических помещений и типов выбранного оборудования, используемых при производстве и (или) распространении телевизионных и (или) радиопрограмм;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предполагаемом количестве абонентов сетей для операторов многопрограммного телевизионного и (или) радиовещания (эфирное цифровое, кабельное, эфирно-кабельное);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схеме организации сети телевизионного или радиовещания;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схеме организации оповещения населения в случае чрезвычайных ситуаций и обязательства по их соблюдению;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схеме технического обеспечения соблюдения законодательства Республики Казахстан о рекламе (для операторов многопрограммного телевизионного и (или) радиовещания).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