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76fa8" w14:textId="7876f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декабря 2004 года N 1422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2005 года N 1195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29 декабря 2004 года N 1422 "О Плане законопроектных работ Правительства Республики Казахстан на 2005 год"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законопроектных работ Правительства Республики Казахстан на 2005 год, утвержденном указанным постановлением: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44,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