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8d8" w14:textId="986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"Тэк-Алматы" поставщиком самолета ЯК-42Д для нужд национальной безопасности, закупка которого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(по согласованию)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постановления, в пределах средств, предусмотренных в республиканском бюджете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