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07fa" w14:textId="fc40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2005 года N 1191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"Казахстанское контрактное агентство" поставщиком услуг по формированию Государственного реестра казахстанских производителей и товаров, работ и услуг казахстанского происхождения, соответствующих государственным и (или) международным стандартам, проведению подготовительных работ для осуществления мониторинга исполнения контрактных обязательств недропользователями в части казахстанского содержания в отношении приобретения товаров, работ и услуг, закупка которых имеет важное стратегическое значение, на 2005 год.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услуг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услуг, а также выполнение пунктов 3 и 4 статьи 21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вытекающие из настоящего постановления.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