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d1b8" w14:textId="84cd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2005 года N 1189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 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(далее - Закон)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"МIB" ("МИБ") поставщиком цифровой системы оптимизации и учета обслуживания населения для функционирования центров обслуживания населения, закупка которой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  Министерству юстиции Республики Казахстан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с юридическим лицом, указанным в пункте 1 настоящего постановления, в пределах средств, предусмотренных в республиканском бюджете на 2005 год в сумме 14158000 (четырнадцать миллионов сто пятьдесят восемь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постановлением, а также выполнение пунктов 3, 4 статьи 21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