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6d0dd" w14:textId="486d0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ноября 2005 года N 1176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изменения, которые вносятся в некоторые решения Правительства Республики Казахстан.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ноября 2005 года N 1176    </w:t>
      </w:r>
    </w:p>
    <w:bookmarkStart w:name="z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Изменения, которые вносятся в некоторые решения 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Правительства Республики Казахстан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9 апреля 1998 года N 306 "О дальнейшем сотрудничестве между Правительством Республики Казахстан и Межгосударственной телерадиокомпанией "Мир" (САПП Республики Казахстан, 1998 г., N 11, ст. 84):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слова "Жоламана Рустема Кабидоллаулы - первого вице-министра культуры, информации и спорта Республики Казахстан" заменить словами "Байжанова Ерлана Сапаровича - первого вице-министра культуры, информации и спорта Республики Казахстан".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 </w:t>
      </w:r>
      <w:r>
        <w:rPr>
          <w:rFonts w:ascii="Times New Roman"/>
          <w:b w:val="false"/>
          <w:i w:val="false"/>
          <w:color w:val="ff0000"/>
          <w:sz w:val="28"/>
        </w:rPr>
        <w:t xml:space="preserve">(Утратил силу - постановлением Правительства Республики Казахстан от 14 сентября 2007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807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утратил силу постановлением Правительства Республики Казахстан от 30 июня 2007 года  </w:t>
      </w:r>
      <w:r>
        <w:rPr>
          <w:rFonts w:ascii="Times New Roman"/>
          <w:b w:val="false"/>
          <w:i w:val="false"/>
          <w:color w:val="ff0000"/>
          <w:sz w:val="28"/>
        </w:rPr>
        <w:t xml:space="preserve">N 553 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04.09.2014 </w:t>
      </w:r>
      <w:r>
        <w:rPr>
          <w:rFonts w:ascii="Times New Roman"/>
          <w:b w:val="false"/>
          <w:i w:val="false"/>
          <w:color w:val="000000"/>
          <w:sz w:val="28"/>
        </w:rPr>
        <w:t>№ 970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20.05.2010 </w:t>
      </w:r>
      <w:r>
        <w:rPr>
          <w:rFonts w:ascii="Times New Roman"/>
          <w:b w:val="false"/>
          <w:i w:val="false"/>
          <w:color w:val="000000"/>
          <w:sz w:val="28"/>
        </w:rPr>
        <w:t>№ 453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