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190e" w14:textId="3391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"Департамент таможенного контроля по Мангистауской области Комитета таможенного контроля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2005 года N 1175. Утратило силу, за исключением пункта 1 -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30 ноября 2005 года N 1175 утратило силу, за исключением пункта 1 - 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"Департамент таможенного контроля по Мангистауской области Комитета таможенного контроля Министерства финансов Республики Казахстан" путем присоединения к нему государственного учреждения "Таможня "Бейнеу" Комитета таможенного контроля Министерства финансов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- 4.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(Пункты 2 - 4 утратили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