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732cd" w14:textId="ca732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Уандыкове Э.К., Абайдильдине Т.Ж.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ноября 2005 года N 1174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назначить Уандыкова Эрыка Кусмановича вице-министром охраны окружающей среды Республики Казахстан, освободив от этой должности Абайдильдина Талгатбека Жамшитовича.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