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60a3" w14:textId="8c46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8 декабря 2004 года N 1289 и от 22 июля 2005 года N 770 и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2005 года
N 1171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010 "Резерв Правительства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государств" цифры "3375899" заменить цифрами "2668620";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"Резерв Правительства Республики Казахстан на неотложные затраты" цифры "12383014" заменить цифрами "13090293";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июля 2005 года N 770 "О неотложных мерах по созданию специальной экономической зоны "Оңтүстік":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"821400000 (восемьсот двадцать один миллион четыреста тысяч)" заменить словами "300000000 (триста миллионов)".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Выделить: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 резерва Правительства Республики Казахстан, предусмотренного в республиканском бюджете на 2005 год на неотложные затраты, средства для обеспечения своевременной выплаты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связи с невыполнением доходной части бюджетов: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Атырауской области - 300000000 (триста миллионов)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Павлодарской области - 200000000 (двести миллионов)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Южно-Казахстанской области - 500000000 (пятьсот миллионов)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акиму Павлодарской области из средств резерва Правительства Республики Казахстан на покрытие кассового разрыва областных бюджетов, бюджетов городов республиканского значения, столицы, предусмотренного в республиканском бюджете на 2005 год, бюджетный кредит в размере 200000000 (двести миллионов) тенге для осуществления мероприятий, указанных в подпункте 1) настоящего пункта, с начислением ставки вознаграждения, равной средневзвешенной ставке доходности по соответствующим видам государственных ценных бумаг, выпущенных центральным уполномоченным органом по исполнению бюджета, со сроком погашения до 25 декабря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Реструктуризировать бюджетные кредиты: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договорам уступки прав требования от 18 апреля 2000 года и от 11 сентября 2000 года, заключенным между открытым акционерным обществом "Казкоммерцбанк", акимом Павлодарской области и Министерством финансов Республики Казахстан, путем переноса суммы долга за 2005 год в размере 101044506 (сто один миллион сорок четыре тысячи пятьсот шесть) тенге на 2006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соглашению по ранее выданным бюджетным кредитам (ссудам) Павлодарской области от 28 января 2004 года N 3ПВЛ006с, заключенному между Министерством финансов Республики Казахстан и акимом Павлодарской области, путем переноса суммы долга за 2005 год в размере 116108581 (сто шестнадцать миллионов сто восемь тысяч пятьсот восемьдесят один) тенге на 2006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заключить согласно подпункту 2) пункта 2 настоящего постановления кредитный договор и согласно пункту 3 настоящего постановления дополнительные соглашения с акимом Павлодарской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