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a7dd" w14:textId="42ea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нефтегазовой отрасли"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2005 года N 1159.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18 февраля 2005 года "Казахстан на пути ускоренной экономической, социальной и политической модернизации"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"Межрегиональный профессиональный центр по подготовке и переподготовке кадров технического и обслуживающего труда для нефтегазовой отрасли" Министерства образования и науки Республики Казахстан в городе Атырау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органом государственного управления предприятием.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образования.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