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e1ca" w14:textId="899e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2005 года N 1152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1. Определить компанию "Michael Wilson &amp; Partners Ltd"» поставщиком услуг по представлению интересов Республики Казахстан в арбитражном разбирательстве с компаниями "Rumeli Telekom A.S." и "Telsim Mobil Telekomunikasyon Hizmetleri A.S.", закупка которых имеет важное стратегическое значение.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юстиции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в республиканском бюджете на 2005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принципа оптимального и эффективного расходования денег, используемых в соответствии с настоящим постановлением,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иных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