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b9798" w14:textId="ddb97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8 декабря 2004 года N 1289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ноября 2005 года N 1146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8 декабря 2004 года N 1289 "О реализации Закона Республики Казахстан "О республиканском бюджете на 2005 год"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"1340807094" заменить цифрами "1412868870";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"1200644815" заменить цифрами "1272706591";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"1313913192" заменить цифрами "1385975156";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"26893902" заменить цифрами "26893714";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"92655578" заменить цифрами "92655390";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"9572533" заменить цифрами "9572721";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приложении 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 "Доходы":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"1340807094" заменить цифрами "1412868870";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категории 1 "Налоговые поступления":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"1200644815" заменить цифрами "1272706591";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классе 01 "Подоходный налог" цифры "601518705" заменить цифрами "657659821";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 "Корпоративный подоходный налог" цифры "601518705" заменить цифрами "657659821";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специфике 05 "Корпоративный подоходный налог с юридических лиц-организациЙ сырьевого сектора по перечню, устанавливаемому Правительством Республики Казахстан" цифры "144944105" заменить цифрами "187959324";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специфике 06 "Корпоративный подоходный налог с юридических лиц-резидентов, удерживаемый у источника выплаты организациями сырьевого сектора по перечню, устанавливаемому Правительством Республики Казахстан" цифры "5974674" заменить цифрами "8850500";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специфике 07 "Корпоративный подоходный налог с юридических лиц-нерезидентов, удерживаемый у источника выплаты организациями сырьевого сектора по перечню, устанавливаемому Правительством Республики Казахстан" цифры "42788077" заменить цифрами "53038148";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классе 05 "Внутренние налоги на товары, работы и услуги" цифры "535103350" заменить цифрами "551024010;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3 "Поступления за использование природных и других ресурсов" цифры "232475383" заменить цифрами "248396043";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специфике 26 "Роялти от организаций сырьевого сектора (юридических лиц по перечню, устанавливаемому Правительством Республики Казахстан)" цифры "32206601" заменить цифрами "45619850";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специфике 28 "Доля Республики Казахстан по разделу продукции по заключенным контрактам от организаций сырьевого сектора (юридических лиц по перечню, устанавливаемому Правительством Республики Казахстан)" цифры "20644538" заменить цифрами "23151949";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II "Затраты":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"1313913192" заменить цифрами "1385975156";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15 "Официальные трансферты" цифры "264238541" заменить цифрами "336300505";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подфункции 01 "Официальные трансферты" цифры "264238541" заменить цифрами "336300505";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217 "Министерство финансов Республики Казахстан" цифры "264238541" заменить цифрами "336300505";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066 "Официальные трансферты, передаваемые из республиканского бюджета в Национальный фонд" цифры "131211000" заменить цифрами "203272964";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101 "Официальные трансферты за счет сверхплановых налоговых поступлений от организаций сырьевого сектора" цифры "109980742" заменить цифрами "182042518";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102 "Официальные трансферты за счет сверхплановых поступлений от приватизации государственного имущества, находящегося в республиканской собственности и относящегося к горнодобывающей и обрабатывающей отраслям" цифры "7572533" заменить цифрами "7572721";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III "Операционное сальдо" цифры "26893902" заменить цифрами "26893714";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V "Сальдо по операциям с финансовыми активами":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"92655578" заменить цифрами "92655390":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"Поступления от продажи финансовых активов государства" цифры "9572533" заменить цифрами "9572721";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категории 6 "Поступления от продажи финансовых активов государства" цифры "9572533" заменить цифрами "9572721";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классе 01 "Поступления от продажи финансовых активов государства" цифры "9572533" заменить цифрами "9572721";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 "Поступления от продажи финансовых активов внутри страны" цифры "9572533" заменить цифрами "9572721";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специфике 03 "Поступления от приватизации государственного имущества, находящегося в республиканской собственности и относящегося к горнодобывающей и обрабатывающей отраслям" цифры "7572533" заменить цифрами "7572721".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