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660" w14:textId="358c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2005 года № 1126.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 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Кулмаханова Шалбая Кулмахановича - Министра по чрезвычайным ситуациям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"Лавриненко Юрий Иванович - первый вице-министр транспорта и коммуникаций Республики Казахстан" слово "первый"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Копеева Мухамбета Жуманазарулы.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