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9061" w14:textId="7b59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2005 года N 1118.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"Лавриненко Юрий Иванович - первый вице-министр транспорта и коммуникаций Республики Казахстан;" слово "первый"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"Оразалинов Дулат Султанович - заместитель Председателя Агентства Республики Казахстан по информатизации и связи,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"Мухамеджанов Нуртас Гафурович - заместитель Председателя Агентства Республики Казахстан по информатизации и связи,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"Абдулина Наилия Курманбековна - заместитель правления Национального Банка Республики Казахстан (по согласованию);"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"Елемесов Аскар Раушанович - заместитель Председателя Национального Банка Республики Казахстан (по согласованию);";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"Куришбаев Ахылбек Кажигулович - вице-министр сельского хозяйства Республики Казахстан,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"Евниев Арман Кайратович - вице-министр сельского хозяйства Республики Казахстан,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"Жоламан Рустем Кабидоллаулы - первый вице-министр культуры, информации и спорта Республики Казахстан,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"Байжанов Ерлан Сапарович - первый вице-министр культуры, информации и спорта Республики Казахстан,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"Нигматулин Нурлан Зайруллаевич - заместитель Руководителя Администрации Президента Республики Казахстан - начальник Управления организационно-контрольной работы и кадровой политики,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"Кошанов Ерлан Жаканович - вице-министр транспорта и коммуникаций Республики Казахстан,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"Капаров Серик Абдыбаевич."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"Роберт Янг - президент акционерного общества "Международный аэропорт Астана.".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