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ed59" w14:textId="19ee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Касымбеке Ж.М., Абылгазине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2005 года N 1101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Касымбека Жениса Махмудулы вице-министром транспорта и коммуникаций Республики Казахстан, освободив от этой должности Абылгазина Талгата Байтемировича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