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fff3" w14:textId="432f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2003 года №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2005 года № 1089.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июня 2003 года N 554 "О Межведомственной государственной комиссии по предупреждению и ликвидации чрезвычайных ситуаций" (САПП Республики Казахстан, 2003 г., N 25, ст. 238)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государственной комиссии по предупреждению и ликвидации чрезвычайных ситуаций,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Кулмаханова               - Министра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Шалбая Кулмахановича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Шпекбаева                 -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Алика Жаткамбаевича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Сулейменова               -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Насиполлу Зейнуловича       природоохранного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Кожумратова               - директора Департамента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Асылбека Аубекеровича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"Лавриненко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коммуникаций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"первый"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Копеева Мухамбета Жуманазаровича, Искакова Нурлана Абдильдаевича, Мырзахметова Аскара Исабековича, Отто Ивана Ивановича.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