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a2723" w14:textId="57a27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25 декабря 2004 года N 1389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октября 2005 года N 1076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декабря 2004 года N 1389 "О некоторых вопросах Национальной железнодорожной компании и национальных перевозчиков"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3-1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"3-1. В связи с передачей компании магистральной железнодорожной сети, акимам областей, городов Астаны и Алматы, Агентству Республики Казахстан по управлению земельными ресурсами в установленном законодательством порядке обеспечить предоставление компании права временного возмездного долгосрочного землепользования сроком на 5 лет на земельные участки, занятые объектами магистральной железнодорожной сети.".  </w:t>
      </w:r>
    </w:p>
    <w:bookmarkEnd w:id="1"/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