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3b0e" w14:textId="dd13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метрологической техникой, вспомогательным имуществом и оборудованием Вооруженных Сил, других войск и воинских формирований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2005 года N 1069. Утратило силу постановлением Правительства Республики Казахстан от 2 декабря 2016 года № 755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02.12.2016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обороны Республики Казахстан от 5 июня 2015 года № 313.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января 2005 года "Об обороне и Вооруженных Силах Республики Казахстан"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снабжения метрологической техникой, вспомогательным имуществом и оборудованием Вооруженных Сил, других войск и воинских формирований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 N№1069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Нормы снабжения метрологической техникой, </w:t>
      </w:r>
      <w:r>
        <w:br/>
      </w:r>
      <w:r>
        <w:rPr>
          <w:rFonts w:ascii="Times New Roman"/>
          <w:b/>
          <w:i w:val="false"/>
          <w:color w:val="000000"/>
        </w:rPr>
        <w:t xml:space="preserve">
вспомогательным имуществом и оборудованием Вооруженных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Сил, других войск и воинских формирований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Нормы снабжения в редакции постановления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533"/>
        <w:gridCol w:w="2690"/>
        <w:gridCol w:w="899"/>
        <w:gridCol w:w="1510"/>
        <w:gridCol w:w="1510"/>
        <w:gridCol w:w="1700"/>
        <w:gridCol w:w="1300"/>
        <w:gridCol w:w="1111"/>
      </w:tblGrid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Положено по норме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ЛКИП-Ж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(ЛИТ)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Средства измерений геометрических величин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угловых мер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индикаторов часового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10 мм;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от 0 до 600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электроконтактная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500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Головка делительная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от 0 до 20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d2d2d"/>
                <w:sz w:val="20"/>
              </w:rPr>
              <w:t>от 0 до 1000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часового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 до 25 мм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500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окулярный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500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Калибр-пробка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микрометров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0,25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Калибры-пробки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гладкие 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штангензубомеров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Кольца образцовые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3 до 50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 до 500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Линейка лекальная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двухсторонним скосом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L=175 мм,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Линейка лекальная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трехгранная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L=300 мм,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Линейка синусная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роликами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до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длины концевые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0,5 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длины концевые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1 до 1,009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длины концевые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0,991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длины концевые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0,5 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длины концевые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0,5 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длины концевые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a35"/>
                <w:sz w:val="20"/>
              </w:rPr>
              <w:t>от 1 до 1,009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длины концевые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2 до 2,009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длины концевые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10 до 100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длины концевые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100 до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длины концевые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125 до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угловые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 xml:space="preserve"> до 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угловые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 xml:space="preserve"> до 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угловые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 xml:space="preserve"> до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угловые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a35"/>
                <w:sz w:val="20"/>
              </w:rPr>
              <w:t>от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2b2a35"/>
                <w:sz w:val="20"/>
              </w:rPr>
              <w:t xml:space="preserve"> до 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Метр-компаратор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1000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 гладкий,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 0,01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0 до 25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 гладкий,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 0,01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25 до 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 рычажный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ценой деления 0,002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0 до 25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 рычажный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ценой деления 0,002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25 до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микрометров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Микронивелир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L: 0-100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0,25мкм;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L: 0-160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3,0±0,4 мкм;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L: 0-250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4,8±0,62 мкм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измерительная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наружных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и изделений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точным линейным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шкалам или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сличения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образцовыми мерами)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13,5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13,5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0,6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Образцовая стальная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метрштоков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м, 3-го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Образцовая штриховая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 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метрштоков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м, 3-го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d2d2d"/>
                <w:sz w:val="20"/>
              </w:rPr>
              <w:t>от 0 до 300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d2d2d"/>
                <w:sz w:val="20"/>
              </w:rPr>
              <w:t>от 0 до 250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Стеклянная пластина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опеределения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плоскостности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паралельности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 диаметр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 диаметр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 стеклянная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80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Пластина стеклянная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100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Пластина стеклянная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120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плоскопараллельная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15,00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плоскопараллельная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от 40,00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плоскопараллельная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от 65,00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плоскопараллельная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от 90,00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 поверочная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250х250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точности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 поверочная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400х400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точности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концевым мерам длины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320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головок, типа С-I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630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головок,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С-II-28-125х125мм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630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головок, типа С-IV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630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универсальная,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15СТ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толщин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стойке от 4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Угломер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Угольники поверочные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60 до 400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Установочная мера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микрометрам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Установочная мера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микрометрам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вставками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до 175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 радиусный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6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 радиусный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до 15 мм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 радиусный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от 17 до 25 мм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Штангенциркуль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ценой деления 0,1 мм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a35"/>
                <w:sz w:val="20"/>
              </w:rPr>
              <w:t xml:space="preserve">от 0 до 125 мм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Штангенциркуль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ценой деления 0,5 мм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0 до 250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Штангенрейсмассы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250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0,03-0,05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Штатив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головок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колонки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Щуп пластинчатый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толшина от 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0,1 мм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Щуп пластинчатый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толшина от 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0,5 мм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Щуп пластинчатый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толшина от 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1,0 мм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Щуп пластинчатый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толшина от 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1,0 мм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просвета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150 до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шероховатости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0,025 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микрометров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головкой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нутромеров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450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точности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несоосности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винта и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пятки микрометра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 МР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пяткой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микрометра типа МР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МРЗ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  типа МК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головок типа МГ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индикаторов часового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630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 стойке СI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сферической вставкой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200х150х50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420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Шкала штриховая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L-125 мм,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Средства измерений массы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класса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210 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класса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410 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класса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510 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класса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класса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2200 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класса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5100 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класса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12000 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класса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24000 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класса,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разъездные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от 200 г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Гири образцовые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a35"/>
                <w:sz w:val="20"/>
              </w:rPr>
              <w:t>от 1 до 500 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Гири образцовые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a35"/>
                <w:sz w:val="20"/>
              </w:rPr>
              <w:t>от 1 до 500 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Гири образцовые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наименьшей 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мг)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a35"/>
                <w:sz w:val="20"/>
              </w:rPr>
              <w:t>от 1 до 500 мг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Гири 3-4 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a35"/>
                <w:sz w:val="20"/>
              </w:rPr>
              <w:t>до 200 кг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Гири образцовые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20 кг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Гири образцовые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от 1 до 500 мг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Гири образцовые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a35"/>
                <w:sz w:val="20"/>
              </w:rPr>
              <w:t>от 1 до 500 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Гири образцовые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1 до 2 кг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Гири образцовые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1 до 10 кг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Гири образцовые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разряда, парные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1 г до 100 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Гири образцовые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разряда, парные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100 г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Гири-рейтеры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до 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мг 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Средства измерений силы и твердости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0,2 до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 3-го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 растяжения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0,01 до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 3-го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 растяжения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до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 3-го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 растяжения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0,3 до 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 3-го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 растяжения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3,0 до 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 3-го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 растяжения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5,0 до 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 3-го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 сжатия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0,01 до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 3-го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 сжатия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до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 с лебедкой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динамометров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до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усилия микрометров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усилия индикаторов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часового типа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силозадающая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силоизмерительными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0,01 до 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кН, приведенная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 до 0,5 %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Средства измерений давления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Задатчик давления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Задатчик давления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Задатчик давления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Задатчик давления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40 кПа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Задатчик давления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Задатчик давления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 до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 переходная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Барометр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106 кПа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манометров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избыточного давления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мм.рт.ст;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диапазоне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0-150 мм рт.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 мм рт.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диапазоне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150-1000 мм рт.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мм рт. ст.;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диапазоне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1000-3000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рт. ст.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0,01 %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 абсолютного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мм.рт.ст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грузопоршневой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0,02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грузопоршневой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от 0,4 до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0,05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грузопоршневой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от 0,4 до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0,05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грузопоршневой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 предел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МПа (60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 предел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 МПа (0,4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грузопоршневой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 предел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МПа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 предел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 газовый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грузопоршневой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 предел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МПа (10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 предел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 МПа (0,4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 газовый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грузопоршневой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 предел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 МПа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 предел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МПа (1,0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избыточного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0-250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кгс/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грузопоршневой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60 МПа,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точности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грузопоршневой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10 до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,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0,05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 образцовый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0 до 1 кгс/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 образцовый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0 до 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 образцовый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0 до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 образцовый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0 до 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образцовый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0 до 4 кгс/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образцовый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0 до 6 кгс/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образцовый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0 до 10 кгс/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образцовый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0 до 16 кгс/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образцовый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0 до 25 кгс/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образцовый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от 0 до 40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кгс/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образцовый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от 0 до 60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кгс/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образцовый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 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образцовый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образцовый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образцовый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образцовый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 до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Гидропрессы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разъездные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Средства измерений вакуума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Мановакуумметр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грузопоршневой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Мановакуумметр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грузопоршневой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40 до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кПа,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0,02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1 кгс/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-10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Средства измерений параметров движения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тахометрическая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 xml:space="preserve">от 10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об/мин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Средства измерений расхода и количества жидкостей и газов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Мерник образцовый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от 0 до 10 л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Мерник образцовый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20 л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Мерник образцовый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от 0 до 25 л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Мерник образцовый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от 0 до 50 л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Мерник образцовый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100 л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ручных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анемометров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0,3 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Средства измерений для физико-химических измерений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психрометров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от  0 до 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до 100 %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Гигростат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задания: от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влажности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Цилиндры стеклянные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335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67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335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90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415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120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520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мл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Мензурка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мл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25х6х38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75х11х110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Стеклянная бутыль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Спиртомер образцовый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металлический, 2-го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110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объему 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103,4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условных единиц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ареометров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объемной доли,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Дистиллятор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19 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в час,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потребляемая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3,5-4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Средства измерений для теплофизических и температурных измерений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-30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платиновый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77 до 273,15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 водяной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прецизионный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- 10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 масляный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50 до 300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нормальных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до 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термопреобразова-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+1200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образцовый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разряда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-30 до +20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+ 50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+50 до +100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+100 до +150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+150 до +200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+200 до +250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+250 до +300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+300 до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термоэлектрические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эталонные,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300 до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термоэлектрические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эталонные, 2-го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 до 300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300 до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600 до 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термоэлектрические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эталонные, 3-го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300 до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600 до 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Водяной термостат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 до 95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Масляный термостат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95 до 300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Ртутные стеклянные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диапазон: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включающая в себя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двухрядный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однорядный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тока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 предел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100 мВ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ступени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декады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10-6 В,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0,01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Паровой термостат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перепадом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мм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 глубиной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трубчатая печь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длиной 500 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мм, диаметр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40 - 50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трубчатая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электропечь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 1100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нагревательной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50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градиент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оси печи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превышать 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оС/см и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оС/см при 600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трубчатая печь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длиной от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20 –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1800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Малоинерционная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трубчатая печь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Ледогенератор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часов от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кварцевого стекла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500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(25,0 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0,5)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стенки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Теплоизоляционные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1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±0,1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Стеклянные пробирки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150 ±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6,5 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мм, толщина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стенки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Никелевый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толстостенный стакан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80 - 100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толщина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стенки и 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стакана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пробирки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кварцевого стекла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Низкотемпературная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поверочная установка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-253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- 261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- 96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- 271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Нулевой термостат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±0,03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Паровой термостат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±0,03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диапазоне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600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камеры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градиент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0,002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оС/см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платиновый термометр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 2-го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минус 183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 до 630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медь-константановый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термоэлектрический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2-го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– 200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платинородий-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платиновый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термоэлектрический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2-го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стеклянные ртутные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термометры 2-го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- 30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ртутный барометр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±0,50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мбар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стеклянные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сосуд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Дьюара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л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дробления льда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40х80х95 мм/5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Эбонитовая трубка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внешний диаметр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Средства измерений для оптико-физических измерений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Лупа измерительная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-кратное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Лупа измерительная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4-кратное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Лупа измерительная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10-кратное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Автоколлиматор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секундной шкалы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минутной шкалы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29-кратное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 лазерного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лазерного излучения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Фотометры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 кд,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1,2·10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–3,0·10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Излучатель света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3·10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лампы и фотометры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1000 лк;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 света: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кд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кд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Люксметры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500 лк;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Фотометры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солнечного излучения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4х10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Экспозиметры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–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лк·с;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7·10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Газоразрядные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импульсные источники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1000 кд·с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–10х10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лампы с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35, 100, 500,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кд; 0,1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кдхс;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–6х10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лм;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лм;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лм;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лм;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лм;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Средства измерений электрических величин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Компаратор сравнения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нормальных элементов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1,0100000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1,0199999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 малой емкости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С:10 пФ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индуктивности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0,1 мкГн –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мГн, 30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Образцовая 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 2 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С: 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0,001 пФ;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С: 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0,01 пФ;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С: 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0,05 пФ;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С: 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0,4 пФ;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С: 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0,5 пФ;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С: 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1 пФ;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Образцовая 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 3 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С: 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0,1 пФ;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С: 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0,2 пФ;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С: 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0,3 пФ;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U: 0,25 В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 I:13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калибратор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пост./пер.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пост. 0,004 %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0,025 %;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 10 Гц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пост./пер. 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пост. 0,01 %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0,045 %;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 10 Гц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кГц);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500 пФ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- 40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0,2 %); 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Гц - 10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0,0025 %);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полуавтоматическая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I: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0 - 10 А; 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0 - 750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 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 в диапазоне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Гц,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2-го разряда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Фотоамперметр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 40 мА - 1А;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600 Гц –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I: 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10 мА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I: 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50 мА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I: 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200 мА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I: 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I: 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10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 15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I: 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20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 30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600 В; I: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 и 50 мА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600 В; 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мА и 200 мА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600 В; 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А и 1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600 В; 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А и 5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600 В; I: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и 10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600 В; I: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10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Вольтамперметр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I: </w:t>
            </w: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0,75 мА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U: </w:t>
            </w: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0,075 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U: 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60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U: 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600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Высоковольтная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(испытательная)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0-5 кВ;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 0-25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Делитель напряжения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1 – 1000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2,5-150 мВ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10 мВ – 300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переменного тока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U:100 мкВ - 3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0 Гц - 50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переменного тока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U:10 мкВ - 300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 45,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1000 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:100 мВ –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  I: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1 мА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: 0,1 - 1000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Калибратор тока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 xml:space="preserve">: 1 -10 В;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мкА – 10 А;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мкВ-1000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 F: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Гц-200 кГц;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 0,1 нА-30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R:10 Ом-10 МОм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:-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мВ</w:t>
            </w:r>
            <w:r>
              <w:drawing>
                <wp:inline distT="0" distB="0" distL="0" distR="0">
                  <wp:extent cx="114300" cy="88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~10 мВ</w:t>
            </w:r>
            <w:r>
              <w:drawing>
                <wp:inline distT="0" distB="0" distL="0" distR="0">
                  <wp:extent cx="114300" cy="88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I:-10 мкА</w:t>
            </w:r>
            <w:r>
              <w:drawing>
                <wp:inline distT="0" distB="0" distL="0" distR="0">
                  <wp:extent cx="114300" cy="88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А; I:~0,1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мкА</w:t>
            </w:r>
            <w:r>
              <w:drawing>
                <wp:inline distT="0" distB="0" distL="0" distR="0">
                  <wp:extent cx="114300" cy="88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R:0,001-0,01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R:0,1-10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точности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Киловольтметр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: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30 кВ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от 10 нВ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111,11110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R: 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0,1-10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 xml:space="preserve">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-51,00000…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0,00000100…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+210,000 %;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20,0000000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2,00000000 MОм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1-10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 xml:space="preserve">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0,1-99 999,9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0,021-111 111,1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емкости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C: 0,00001-100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мкФ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емкости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C: 111,0001 мкФ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взаимных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индуктивностей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0,01 - 12,99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Микроамперметр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I:1000 мкА;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U:250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Милливольтмиллиам-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I:– 7,5 А; U:-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 переменного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 автоматический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C: 0,1 пФ - 10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50Гц,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кГц,10 кГц,100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R:10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 xml:space="preserve"> 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-10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-13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-7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 xml:space="preserve">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R:10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-8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 xml:space="preserve">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Нановольтнаноампер-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U: 0,5 мкВ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В; I: 1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Омметр цифровой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R: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100 мкОм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 xml:space="preserve">I:–7,5 А; 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–750 В; I:~</w:t>
            </w: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А; 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U: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~</w:t>
            </w: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750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I:– 2,5 А; U:–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I:~ </w:t>
            </w: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2,5 А; U: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~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В; R: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U:– 900 В; I:–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U:~ </w:t>
            </w: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900 В; I: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~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А; R: 3 МОм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U:- 1 мкВ-1 кВ;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U:~ 100 мкВ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I:- 0,1 нА-1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I:~ 0,1 мкА-1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0,1 Ом-100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C: 0,01 пФ-100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мкФ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1 мкВ-1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0,1 нА-1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0,1 Ом-100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МOм;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 0,01 пФ-100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мкФ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1 мкВ-1 кВ;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100 мкВ-300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0,1 Ом-100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МOм;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 0,01 пФ-100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мкФ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тока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(0,11111110-11,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111110)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U: 3/15 кВ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 тока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I: 50/5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U: - 10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 В,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мВ; I: 10 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10, 100, 1000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счетчиков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 0 - 120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0 - 600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киловольтметров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U: 0,1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кВ; R: 1000 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пробойная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U: 0 – 1 кВт;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– 3 кВт;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10 кВт;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 до 100 мА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нормальный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 xml:space="preserve">U: </w:t>
            </w: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1,018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Реостат высокоомный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R: </w:t>
            </w:r>
            <w:r>
              <w:rPr>
                <w:rFonts w:ascii="Times New Roman"/>
                <w:b w:val="false"/>
                <w:i w:val="false"/>
                <w:color w:val="2d2d2d"/>
                <w:sz w:val="20"/>
              </w:rPr>
              <w:t>5 кОм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Реостат низкоомный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11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 И-2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(применяемых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10 нс;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нс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4 - 150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10 Гц 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 напряжения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 xml:space="preserve">U: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кВт,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Средства измерений времени и частоты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1,5 до 37,55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78,83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Синтезатор частоты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Гц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1299,99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Синтезатор частоты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20 Гц до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Гц; от 0 до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кварцевый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 1 МГц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электронно-счетный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10 Гц до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электронно-счетный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Гц 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электронно-счетный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 Гц-18 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электронно-счетный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10 Гц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37,75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электронно-счетный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17,44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электронно-счетный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Гц-37,5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нс-100 мс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электронно-счетный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Гц-2,5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мкс-10 000 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частотомер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0-20000 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частоты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Fвых: 100 кГц;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5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Uвых:1 В; Rн: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(3,7х10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)-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(электронный)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Средства измерений для радиотехнических измерений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образцовая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амплитуд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40 мкВ-200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 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40 мкВ-5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50 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амплитуды: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разверток: 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пс-5 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сдвигов: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деривации: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ПХ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пс; U: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0,85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17,44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спектра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300 Гц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МГц;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90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спектра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300 Гц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МГц;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70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спектра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300 Гц-1500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МГц. 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(0-1500) МГц; 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обз: 3 Гц-3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кратностью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диапазон: 70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спектра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100 Гц-39,6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500 Гц-20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 (дискретно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1, 2, 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 Гц-3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(дискретно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1,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(70-60) дБ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(0,01-17,7)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90 дБ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(1,7-5,7)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(80-70) дБ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(0,01-11,7)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 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искажениям;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(70-60) дБ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(0,01-11,7)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 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искажениям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спектра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10 Гц-1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(0-1)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МГц. П: 3,16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Гц-31,6 кГц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(дискретно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1; 3,16;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дБ 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интермодуляци-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искажениям;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дБ 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Аттенюатор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0,5 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от 9 до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Аттенюатор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до 40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Аттенюатор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2,8 до 5,64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от 9 до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Аттенюатор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0,5 до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 от 0 до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Аттенюатор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поглощающий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12,05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17,44 ГГц;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Аттенюатор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поглощающий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8,15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15,05  ГГц;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Аттенюатор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поглощающий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6,85 до 9,93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30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Аттенюатор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поляризационный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5,64 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8,24 ГГц;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Аттенюатор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поляризационный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6,85 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9,93 ГГц;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70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Аттенюатор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поляризационный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12,05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17,44 ГГц;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70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0,01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мВт; 75, 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 400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-7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 до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Вт; от 0,02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17,85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Вт; от 0,02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17,85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  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Вт; от 0,02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17,85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(принадлежность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однонаправленного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волны)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0,9 до 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R:75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(принадлежность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однонаправленного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волны)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0,9 до 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R:50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(принадлежность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однонаправленного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волны)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1,5 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R:50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(принадлежность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однонаправленного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волны)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2,35 до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R:50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(принадлежность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однонаправленного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волны)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4,0 до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R:50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(принадлежность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однонаправленного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волны)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6,8 до 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R:50 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(принадлежность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однонаправленного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волны)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9,8 до 12,05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R:50 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переменного тока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0,3 мВ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В; от 10 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переменного тока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0,1 мВ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В; от 10 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переменного тока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f2f2f"/>
                <w:sz w:val="20"/>
              </w:rPr>
              <w:t>от  5 мкВ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В; от 5 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переменного тока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0,7 до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 от 10 Гц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переменного тока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0,01 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 от 10 Гц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переменного 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широкополосный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0,265 мВ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В; от 10 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селективный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Гц до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 от - 20 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дБ•мкВ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U:– 1000 В; U~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В; R:10 МОм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10 мкВ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В; F: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 - 100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U:100 нВ - 1000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 I:1 нА - 10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R:0,1 мОм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F:10 Гц  - 1000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 мкВ-1000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 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 мкА-2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~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 мВ-750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0,3 %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 20 Гц-5 кГц;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~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 мкА-2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F: 20 Гц-100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 c 0,4 %;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1 мкОм-2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0,06 %;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 20 Гц-1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0,02 %;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100 пФ; 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мкс-50 мс 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температур: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 цифровой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U:1 мВ; 10мВ;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мВ; 1 В;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 100 В; 500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импульсов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T:1 мкс - 1 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1 мВ 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импульсов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мкс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 с; от 0,01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9,99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импульсов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кГц до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 от 50 мВ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импульсов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 мкс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 с; от 1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импульсов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Т: 10 мкс -200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397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(0,1-1000)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мкс; 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60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импульсов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Т: 1 мкс 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397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0,1 мкс 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импульсов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(имеет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Т: 0,1 мкс 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397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 нс -1 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импульсов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многоканальный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кГц-50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каналов;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 – 8192 бит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импульсов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(прецизионный)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Т: 0,1 мкс 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397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50 нс -1 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импульсов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(прецизионный)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Т: 0,1 мкс 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397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20 нс -10 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50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импульсов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прямоугольной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(прецизионный)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Т: 0,5 мкс 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397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20 нс 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мс; 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50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мкс; 10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0,1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мкс; от 0,01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мс; 10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0,001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мкс;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 от 0,01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мс; 10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999,99 мкс;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до 100 мс;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999,99 мкс;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мс; 10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0,01 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0,01 до 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0,5 до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 до 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0,31 до 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0,82 до 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4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3,2 до 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5,6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7,5 до 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до 18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8,49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12,185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12,135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16,650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17,44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25,95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25,95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0,01 Гц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1,9999999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Гц до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10 Гц до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20 Гц 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формы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0,001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 кГц;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до 10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Головка детекторная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12,05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17,44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Головка детекторная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8,24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12,05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Головка детекторная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6,85 до 9,93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амплитудно-частотной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0,36 до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амплитудно-частотной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0,5 до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минус 60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дБ; F:1 -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КСВН от 1,05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амплитудной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модуляции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0,01 до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 АМ от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КСВН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панорамный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КСВН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панорамный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КСВН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панорамный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3,94 до 5,64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от 0 до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КСВН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панорамный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5,64 до 8,24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от 0 до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КСВН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панорамный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6,85 до 9,93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от 0 до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КСВН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панорамный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8,24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12,05 ГГц;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искажений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(0,003-100)%;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(0,1-100)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 U: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мВ-100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модуляции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ЧМ от 0,1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МГц;  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Гц до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модуляции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ЧМ от 0,1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МГц;  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Гц до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нелинейных искажений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0,2 до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кГц; от 0,03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нелинейных искажений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Гц до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кГц; от 0,03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нелинейных искажений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U:0,1 мВ-100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F:10 Гц-200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кГц; 0,01-100 %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до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0,2 - 10000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мкВ; 0,13 - 20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0,001 пФ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Ф; от 0,01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 до 10 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мкГн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Гн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 50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 75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150 до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 50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150 до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 75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0,5 Гц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 ламп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1,5 – 300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I:0,75 –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 – 150 мА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полупроводниковых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I:0,03 – 3 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0,1 – 30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полупроводниковых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300 МГц; U:1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- 29,9 В; I:0,5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49,9 мА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полупроводниковых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 4 нА – 1 мА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полупроводниковых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U:0,1 – 30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 0,3х10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питания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до 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 от 0,01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2,99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питания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до 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 от 0,01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питания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200 до 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 0,05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 0,07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питания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 – 0,999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 – 0,299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99,9 В; 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питания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 0,3 А;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до 12,6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~2,4 В, 4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~6,3 В, 4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~12,6 В, 4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Калибратор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измерителей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амплитудной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модуляции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кГц-425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 мВ; 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30 Гц-200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кГц-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 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сигнала: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(0,1-100)%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(0,57-1,15)%;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огибающий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АМ 100 %: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(0,2-0,5)%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Калибратор мощности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5,64 до 8,24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ГГц; 240 Ом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Калибратор мощности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6,25 до 9,93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240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Калибратор мощности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8,24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12,05  ГГц;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Калибратор мощности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11,95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 ГГц;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-7 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до 100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Калибратор фазы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20 Гц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импульсной мощности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мВт; от 5,64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8,24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Компаратор частоты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 МГц; 5 МГц,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измерительная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0,5 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50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измерительная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8.24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 ГГц;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измерительная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6,85 до 9,93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50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измерительная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2 до 18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измерительная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 до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50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измерительная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 до 3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измерительная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11,5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16,66 ГГц;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мВ до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 от 0 до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селективный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Гц до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 от - 20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140 дБ•мкВ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Миллиомметр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 мОм до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2,0 до 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50 Ом;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2,6 до 3,94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3,94 до 5,64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5,64 до 8,24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8,24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12,05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12,00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16,67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5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3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 мВ-100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2,5 %; 8 нс-1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-3 дБ: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(0-250)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разв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нс/дел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с/дел-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развертка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нс/дел-20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мс/дел-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развертка Б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(4-5)%;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откл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мВ/дел-2 В/дел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двухканальный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0-250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U:0,1 мВ-200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I:0,1 мА–2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R:0,1 Ом–20 МОм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0-10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стробоскопический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0 - 5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канал,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(0-100)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канала,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канала,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канала,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канала,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коаксиальный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различными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приспособлениями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0 - 1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падающей мощности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0,02-17,85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U:1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мкВт-10 мВт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падающей мощности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17,44 -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25,86; U:1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мкВт-10 мВт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падающей мощности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25,86-37,5;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U:1 мкВт-10 мВт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падающей мощности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0-17,85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U:0,01-20 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0,01 мкВ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10 МОм - 0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0,1 мВ -1000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В; F: 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0,1 Гц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0,1 мВ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В; I:0,1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 -1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F:0,1 Гц 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3 мкВ - 3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F:10 Гц 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девиометров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F:0,1 Гц - 10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 Кг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 до 0,3 %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модуляторов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F: 0,1 Гц - 10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 Кг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до 0,3 %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5 - 287,8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кГц, U: 0,1 -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мкВ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=220 В; 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=220 В; 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Терраомметр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1•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1•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16 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50 Гц 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 46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 Гц 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 46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10 Гц до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кГц, 46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аттенюаторов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кГц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17,44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0-100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аттенюаторов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17,44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 ГГц; 0-75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аттенюаторов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МГц 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17,85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140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аттенюаторов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17,85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120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измерителей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модуляции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(0,128-1000)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(0,02-200)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кГц. 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50 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 Гц-1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парциальных: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(0,4-1)%;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пиковых: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(0,7-1,7)%;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огибающий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ЧМ 10 Гц: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(0,07-0,6)%;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 ЧМ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сигнала: 150 мВ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40 мкВ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нс-5 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10 мВ-10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F:0-18)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T:10 пс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НЧ осциллограф: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U:10 мВ-40 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F:0-250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T:1 нс-10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ВЧ генератор: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50 МГц-2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U: до 1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НЧ генератор: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F:0,1 Гц-50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 U:10 мВ-10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0,005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Гц-3ГГц;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формы: F: 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МГц, U:10 мВ-10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многоканальный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генератор: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Гц-100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мультиметр: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мВ-1 000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мА-2 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Ом-10 Мом,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Гц-1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анализатор: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 10 В-10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 10 Гц-100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иммитанса: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пФ-1 000 мкФ,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1мкГн-1Гн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и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 от 20 Гц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и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U:~300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U:-1000 В;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0.1 до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нс до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образцовая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нелинейных искажений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кГц; 1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0,03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спецсвязи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Гц до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телеграфных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искажений спецсвязи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 0 - 50 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F:30000 - 70000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спецсвязи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F:20 Гц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коммутационный пульт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спецсвязи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0,2 - 150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кГц; 4 - 620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60 - 2100 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60 - 1500 кГц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спецсвязи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0,2 до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затуханий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спецсвязи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15,21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нп; от 0 до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кГц; 600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затуханий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спецсвязи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40 дБ;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0,5 нп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нп; 135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спецсвязи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800 - 1000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 цифровой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500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 цифровой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U:– 1 мкВ-1000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 U:~ 1 мВ-750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I:– 10 мкА-2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I:~ 10 мкА-2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1 мкОм-2 ГОм;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t: 200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сигналов спецавиации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F:300 Гц; 1-8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сигналов спецавиации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 несущих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колебаний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66,(6) кГц;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 несущих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колебаний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±0,1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имитатор маяков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спецавиации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0 - 10000 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спецавиации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от 31 до 34 дБ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частотах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до 800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Поверочный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спецавиации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ПСО4-315И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800 до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импульсов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«Меандр»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сигнала 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 мкс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 антенны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спецавиации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 до 5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F:100-150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F: 120-390 МГц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Сигнал-генератор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спецавиации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1,3-9,3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спецавиации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 П-604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0,2 до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антенн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0,484-0,75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антенн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0,624-1,248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антенн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1,070-2,140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антенн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2,00-4,00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антенн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3,86-5,96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антенн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5,60-8,15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антенн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8,15-12,42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12,3-17,44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16,6-25,8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26,8-37,5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6,15-8,7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ГГц, 8,7-12,3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согласующие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диапазонов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80, 40, 30, 20,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15, 12 и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Средства измерений ионизирующих излучений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 до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мрад; от 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2,2 МэВ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 образцовый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0,03 до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мР; от 1,25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мкР/с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0,05 мр/ч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р/ч;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 МэВ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до 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МэВ (Со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 зарядный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250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Образцовые 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гамма-излучения 2-го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 Дж/кг;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60 %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-10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 Зв/с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1х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 Зв/с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Измерительные комплексы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поверочных работ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ремонта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Вспомогательное оборудование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параметры: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ф., 200 В,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Гц, 4500 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параметры: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ф., 36 В,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Гц, 125 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параметры: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ф., 36 В,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Гц, 1000 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U:- 20 - 40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P:1500 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параметры: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ф., 115 В,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Гц, 1500 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Мини-АТС на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звонков;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переадресация;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набор номера;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конференцсвязь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телефонной связи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номеров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диэлектрические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кВ при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Гц; не более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 А/м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натяга растяжек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усилие 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пайки растяжек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30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воздушный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низкого давления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вакуумный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МВП-25 в комплекте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электродвигателем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– 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оборотов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 об/мин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вакуумный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пластинчато-роторный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манометров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электродвигателем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– 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парциальное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1·10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кПа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Оборудование, инструменты, принадлежности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электростанции, зарядные устройства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Зарядное устройство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U:30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Зарядное устройство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U:15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U:220В; Р: 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- 2,4 кВт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U:220В; Р: 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- 4,2 кВт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U:220В; Р: 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- 5,7 кВт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фазная,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U:~ 380В, Р:30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фазная,  U:~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380В, Р:20 кВт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фазная,  U:~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380В, Р:10 кВт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вспомогательное имущество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бытовой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Сплит-система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металлический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(лабораторный)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 металлический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 шарнирная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удлиненная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Ножницы канцелярские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длиной до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Пылесос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220B, 1200-2000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коробка (удлинитель)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I:15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Щетка-сметка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ворса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 плитка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220 В,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инструмент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ручная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сверлильная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(перфоратор)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U-220 В,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Ключи торцовые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карданной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рукояткой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М9-М22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Паяльная станция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пайки горячим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P:500 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Паяльник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220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Тиски ручные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часового типа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Тиски настольные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губок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Тиски настольные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губок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Гаечный ключ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5,5х7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Гаечный ключ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6х8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Гаечный ключ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8х10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Гаечный ключ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10х12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Гаечный ключ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12х13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Гаечный ключ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12х14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Гаечный ключ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14х17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Гаечный ключ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17х19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Гаечный ключ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19х22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Гаечный ключ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22х24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Гаечный ключ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24х27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Гаечный ключ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27х32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Бородок слесарный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 85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Бородок слесарный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2х90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Бородок слесарный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Бородок слесарный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4х120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Дрель ручная,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Дрель электрическая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U:220B, P:750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Дрель электрическая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U:220B, P:750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-1500 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Резак дисковый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(болгарка)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U:220B, P:750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Резак дисковый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(болгарка)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U:220B, P:750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-1500 Вт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зубил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 монтажный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радиомеханика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 гаечный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разводной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19х150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 гаечный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разводной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36х150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Ключ торцовой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2 - М 10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Круглогубцы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125х150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Круглогубцы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150х175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Кусачки торцовые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150х150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Кусачки-бокорезы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125х160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Метчики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1,6 – М 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Метчики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10 – М 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Метчики для трубной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резьбы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1/16 – 1/2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молотков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20, 50, 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 400, 500 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отверток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от 70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сверл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14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надфилей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Напильник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плоский, L: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круглый, L: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полукруглый, 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трехгранный, 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квадратный, 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мм;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ножей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монтерских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L: 50 - 150 мм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Ножницы по металлу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70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Ножовка по дереву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полотна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400 мм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отверток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настройки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контуров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отверток,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диэлектрических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отверток,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крестообразных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отверток,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немагнитных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Отвертка специальная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гаек со шлицем: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ммх150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ммх200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ммх200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ммх200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ммх200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Отвертка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часового типа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Пассатижи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 мм х 200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Паяльник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В, до 40 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Паяльник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В, 40 Вт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стержнем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Паяльник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В, до 65 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Паяльник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В, 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Паяльник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В, до 65 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Паяльник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В, 40 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Плашки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М1,6 – М8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Плашки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М10 – М20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Плоскогубцы гладкие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125х150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Плоскогубцы гладкие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150х175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Плоскогубцы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диэлектриком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Плоскогубцы «утиный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нос»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125х150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Стамеска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6х20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ножовочный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Расходные материалы (на год)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гигроскопическая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Канифоль для пайки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Кисть колонковая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от 2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4 мм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Кисть флейц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от 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мм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 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склеивания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резины, металла,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дерева, стекла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сочетаниях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изоляционная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от 10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Монтажный провод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МГШВ и др.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0,1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Нитки Маккей 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толшина 0,7 мм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Нить капроновая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толшина 1,2 мм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Обмоточный провод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ПЭВ-1 и др.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0,15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Паста паяльная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ЛТИ-120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резиновые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маслостойкие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агрессивными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жидкостями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Полотно ножовочное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металлу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мм х 25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Припой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ПОС-40, ПОС-60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Припой трубчатый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канифолью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диаметром 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кабель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двухжильный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220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сечение до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трехфазный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380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каждую фазу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Текстолит листовой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до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до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до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до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до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Трубка изоляционная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полихлорвиниловая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до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до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до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до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Цапонлаки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бесцветный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956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959 зеленый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864 синий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НЦ-62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Электрокартон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прочность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кВ/мм;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Специальная техника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Вагон-лаборатория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поверочный пункт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связи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Автомобильная техника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автомобиль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до 13 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Легковой автомобиль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посадочных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Автофургон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(грузопассажирский)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посадочных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до 2 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Пассажирский автобус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посадочных мест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1) БИТ - база измерительной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МИТ, ЛИТ - мастерская и лаборатория измерительной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КПП - контрольно-поверочный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ЛКИП-Ж - железнодорожная лаборатория контрольно-измерительных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ЧМ - частотная модуляция;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АМ - амплитудная модуляция;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ПХ - переходная характеристика;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СВЧ - сверхвысокая частота;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НЧ - низкая частота;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10)П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обз </w:t>
      </w:r>
      <w:r>
        <w:rPr>
          <w:rFonts w:ascii="Times New Roman"/>
          <w:b w:val="false"/>
          <w:i w:val="false"/>
          <w:color w:val="000000"/>
          <w:sz w:val="28"/>
        </w:rPr>
        <w:t xml:space="preserve">- полоса обзора;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КСВН - коэффициент стоячей волны по напряжению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