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982f" w14:textId="c1a9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июля 2005 года N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2005 года N 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2005 года N 672 "О заключении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указанного постановления слово "заключении" заменить словом "подписании";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"Копеева Мухамбета Жуманазарулы заключить" заменить словами "Кулмаханова Шалбая подписать".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