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ba63" w14:textId="16ab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4 июля 2003 года N 661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2005 года № 1059. Утратило силу постановлением Правительства Республики Казахстан от 2 октября 2013 года № 1042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02.10.2013 </w:t>
      </w:r>
      <w:r>
        <w:rPr>
          <w:rFonts w:ascii="Times New Roman"/>
          <w:b w:val="false"/>
          <w:i w:val="false"/>
          <w:color w:val="ff0000"/>
          <w:sz w:val="28"/>
        </w:rPr>
        <w:t>№ 1042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16 июня 2005 года "О внесении изменений и дополнений в Закон Республики Казахстан "О пенсионном обеспечении в Республике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4 июля 2003 года N 661 "Об утверждении Правил 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фондов, и Методики осуществления расчета размера пенсионных выплат по графику" (САПП Республики Казахстан, 2003 г., N 28, ст. 272),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Правилах 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8 после слова "выезда," дополнить словами "нотариально засвидетельствованные (если нотариальное свидетельствование производится в государстве проживания)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после слова "засвидетельствованную" дополнить словами "(если нотариальное свидетельствование производится в государстве проживания)";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после слова "засвидетельствованные" дополнить словами "(если нотариальное свидетельствование производится в государстве проживания)";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11 после слова "свидетельствуются" дополнить словами "(если нотариальное свидетельствование производится в государстве проживания)";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"18. Накопительные пенсионные фонды ежегодно в течение десяти рабочих дней с момента получения заявления от получателя производят перерасчет годового размера пенсионных выплат по графику с внесением изменений в дополнительное соглашение и график пенсионных выплат.";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Методике осуществления расчета размера пенсионных выплат по графику,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Годовая сумма пенсионных выплат по графику за счет обязательных пенсионных взносов рассчитывается в размере наибольшей из следующих величин:";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указанной Методике изложить в новой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2006 года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2005 года N 1059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осуществления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расчета размера пенсионных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 по графику    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Таблица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для расчета годового размера пенсионных выплат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по графику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6353"/>
      </w:tblGrid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текущей стоимости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0,04159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0,04172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0,04186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0,04201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0,04217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0,04233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0,04250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0,04268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0,04287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0,04307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0,04327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0,04349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0,04372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0,04396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0,04421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0,04448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0,04476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0,04505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0,04537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0,04569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0,04604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0,04641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0,04679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0,04720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0,04763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0,04809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0,04858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0,04910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0,04965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0,05023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0,05085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0,05152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0,05223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0,05298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0,05380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0,05467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0,05561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0,05662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0,05770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0,05888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0,06016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0,06155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0,06306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0,06472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0,06654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0,06854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0,07075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0,07321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0,07596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0,07904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0,08252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0,08648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0,09103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0,09629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0,10245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0,10976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0,11855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0,12932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0,14282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0,16020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0,18342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0,21599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0,26489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0,34649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0,50980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