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3602" w14:textId="1173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Сагалбаеве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2005 года N 1049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Сагалбаева Ергалы Тулендеевича председателем Комитета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исполнительной системы Министерства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