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799d" w14:textId="ae6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 по вопросам эффективности планирования, привлечения и использования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2005 года N 1047. Утратило силу постановлением Правительства Республики Казахстан от 29 августа 2016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координации по вопросам эффективности планирования, привлечения и использования государственных займов и грантов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Координационный совет по вопросам эффективности планирования, привлечения и использования грантов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вопросам эффективности планирования, привлечения и использования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2005 года N 1047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
по вопросам эффективности планирования,</w:t>
      </w:r>
      <w:r>
        <w:br/>
      </w:r>
      <w:r>
        <w:rPr>
          <w:rFonts w:ascii="Times New Roman"/>
          <w:b/>
          <w:i w:val="false"/>
          <w:color w:val="000000"/>
        </w:rPr>
        <w:t>
привлечения и использования грантов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инвестиционной политики Министерства экономики и бюджетного планирования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Всемирного Банка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Германского Общества по международному Сотрудничеству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Азиатского Банка Развития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Европейского Союза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регионального представительства Исламского Банка Развития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Японского Агентства Международного Сотрудничества в Республике Казахстан, Советник по формированию проектов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Европейского Банка Реконструкции и Развития в городе Астане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Турецкого Агентства по международному сотрудничеству в Казахстане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Программы Развития Организации Объединенных Наций в Республике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офиса Американского агентства по международному развитию в городе Астане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2005 года N 1047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Координационном совете по вопросам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планирования, привлечения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займов и грантов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Координационный совет по вопросам эффективности планирования, привлечения и использования государственных займов и грантов (далее - Совет)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иными нормативными правовыми актами Республики Казахстан, международными договорами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государственными органами Республики Казахстан, а также заимодателями и донорами, деятельность которых не противоречит целям и задачам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Совета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Совета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предложений по краткосрочным и среднесрочным задачам сотрудничества государственных организаций Республики Казахстан с заимодателями и донорами;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анализа проблемных вопросов, связанных с планированием, привлечением и использованием государственных займов и грантов, а также выработка предложений по их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государственным организациям Республики Казахстан в решении вопросов по планированию, привлечению и эффективному использованию государственных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рекомендаций и предложений по совершенствованию законодательства Республики Казахстан в области планирования, привлечения и использования государственных займов и грантов в соответствии с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выполнения основных задач Совет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предложения по созданию благоприятных условий для привлечения государственных займов и грантов, проблемные вопросы координации планирования, привлечения и использования государственных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подготавливает и вносит в Правительство Республики Казахстан предложения, рекомендации и консультативные заключения по вопросам эффективного планирования, привлечения и использования государственных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консультационное содействие государственным органам Республики Казахстан, осуществляющим деятельность по привлечению и использованию государственных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национальное законодательство Республики Казахстан на предмет его соответствия нормам международного права по вопросам планирования, привлечения и эффективного использования государственных займов и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 целях осуществления своих задач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от государственных органов и организаций необходимые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рекомендации по вопросам планирования, привлечения и эффективного использования государственных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в Правительство Республики Казахстан по вопросам, связанным с координацией государственных займов 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приглашает на заседания Совета и заслушивает представителей государственных организаций Республики Казахстан, займодателей и доноров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создает в рамках Совета специальные рабочие группы по отдельным направлениям социально-экономической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Совета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работой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отчитывается перед Правительством Республики Казахстан и Премьер-Министром Республики Казахстан об итогах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разработку плана работы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проведения заседания Совета секретарь оформляет протокол;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оповещает членов Совета и приглашенных представителей от займодателей и доноров о месте, времени проведения и повестке дня очередного заседания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заверяет своей подписью выписки из протоколов заседаний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Совета проводятся по мере необходимости, но не реже одного раза в год, и считаются правомочными, если на них присутствует не менее двух третей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отсутствие председателя на заседаниях председательствует заместитель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необходимости решения Совета доводятся до заинтересованных государственных органов Республики Казахстан путем направления выписок из протоколов заседаний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Совета является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Учет и хранение материалов и протокольных решений Совета с приложением листов голосования осуществляет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18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