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e94" w14:textId="16f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ноября 1997 года N 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2005 года N 1021.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"милиции" заменить словом "полиции";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"Общие положения":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пункта 1.2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"регулировщик - сотрудник органов внутренних дел (полиции), военной автомобильной полиции или военнослужащий дорожно-комендантского подразделения, работник Комитета транспортного контроля Министерства транспорта и коммуникаций Республики Казахстан (далее - Комитет транспортного контроля), работник дорожно-эксплуатационной службы, дежурный на железнодорожном переезде, паромной переправе, имеющие соответствующее удостоверение и экипировку (форменную одежду или отличительный знак - нарукавную повязку, жезл, диск с красным сигналом либо световозвращателем, красный фонарь или флажок), уполномоченные выполнять распорядительные действия по управлению движением на дорогах;";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"Общие обязанности водителей":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2.1.1: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восьмом слова "временное разрешение" заменить словами "удостоверение, выданное взамен водительского удостоверения,";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установленных законодательством случаях страховой полис по обязательному страхованию гражданско-правовой ответственности владельцев транспортных средств и/или страховой полис по обязательному страхованию гражданско-правовой ответственности перевозчика перед пассажирами;";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2.3.1 слово "техническое"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2.3.3-1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"2.3.3-1. Проходить проверку знаний Правил в случаях,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правонарушениях.";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2.3.5: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дружинникам и внештатным сотрудникам органов внутренних дел"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"а также сотрудникам органов внутренних дел" дополнить словами ", Службы охраны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2.5 слова "или следственных 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2.6 после слов "ближайший пост" дополнить словами "дорожной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2.7.2 слово "технически"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2.7.3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"2.7.3. Эксплуатировать транспортное средство, владелец которого в установленных законодательством случаях не заключил договор обязательного страхования ответственности владельцев транспортных средств и/или договор обязательного страхования ответственности перевозчика перед пассажирами.";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2.7.3-1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"2.7.3-1. Эксплуатировать транспортное средство в случаях отсутствия государственных регистрационных номерных знаков или их несоответствия регистрационным документам.";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2.7.4 слова "(временное разрешение)" заменить словами "(удостоверение, выданное взамен водительского удостоверения, и документ, удостоверяющий личность водителя)";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2.7.6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"2.7.6. Выбрасывать на проезжую часть мусор, предметы, создающие опасность для движения. Это требование также распространяется на других участников дорожного движения.";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2.8 после слов "прочих неисправностей" дополнить словами "и условий";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3.6 раздела 3 "Обязанности пешеходов" слово "регулировщика" заменить словами "светофора (регулировщика)";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"Сигналы светофора и регулировщика":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5.3 после слов "направленной на транспортное средство" дополнить словами "с одновременным сигналом свистка";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5.6: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"Водителям, которые при поднятии регулировщиком руки или включении желтого сигнала в случаях, если режим работы светофорной сигнализации не обеспечивает мигание зеленого сигнала непосредственно перед его выключением, не могут остановиться, не прибегая к экстренному торможению, в местах, определенных пунктом 5.5 Правил, разрешается дальнейшее движение.";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"подаче сигнала" заменить словами "поднятии регулировщиком руки или включении желтого сигнала";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"Применение специальных сигналов":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транспортных средствах Службы охраны Президента, Комитета национальной безопасности, военной автомобильной полиции Вооруженных Сил Республики Казахстан и дорожной полиции при сопровождении ими других транспортных средств дополнительно к проблесковому маячку синего цвета может быть включен проблесковый маячок красного цвета.";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6.4 после цифр "3.17.2" дополнить цифрами ", 3.20";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8.2 раздела 8 "Маневрирование" дополнить словами "и аварийной сигнализации";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"Расположение транспортных средств на проезжей части":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9.10 слова "в случае его торможения"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9.11 слова "На дорогах вне населенных пунктов водители транспортных средств, скорость которых не должна превышать 40 км/ч, обязаны" заменить словами "Вне населенных пунктов на дорогах с двусторонним движением, имеющих две полосы, водители транспортных средств, для которых установлено ограничение скорости, а также транспортных средств (состава транспортных средств) длиной более 7 м обязаны";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9.12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"9.12. На дорогах с двусторонним движением, при отсутствии разделительной полосы островки безопасности, тумбы и элементы дорожных сооружений (опоры мостов, путепроводов и тому подобное), находящиеся на середине проезжей части, водитель обязан объезжать справа, если знаки и разметка не предписывают иное.";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пункта 12.4 раздела 12 "Остановка и стоянка" цифру "5"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13.11 раздела 13 "Проезд перекрестков" после слов "направления их дальнейшего движения" дополнить словами ", в том числе осуществляющих разворот";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19 "Пользование внешними световыми приборами и звуковыми сигналами":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19.1 после слов "и мопедах -" дополнить словами "габаритные огни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19.5-1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"19.5-1. Противотуманные фары должны включаться при включенных габаритных огнях независимо от включенных фар дальнего и (или) ближнего света.";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19.10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"19.10. Проблесковый маячок оранжевого или желтого цвета должен быть включен на транспортных средствах при выполнении работ по строительству, ремонту или содержанию дорог, погрузке и транспортировке поврежденных, неисправных и иных транспортных средств; на транспортных средствах при осуществлении перевозок тяжеловесных, крупногабаритных грузов; на транспортных средствах, сопровождающих перевозку тяжеловесных, крупногабаритных и опасных грузов; на автобусах, предназначенных для перевозки организованных групп детей.";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23 "Перевозка грузов":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23.1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"23.1. Перевозка грузов должна осуществляться транспортными средствами и составами транспортных средств, предназначенными для этой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автобусах запрещается перевозка груза, в том числе багажа, вне багажного отделения.";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23.6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"Перевозка тяжеловесных, крупногабаритных и опасных грузов, движение транспортного средства, габаритные размеры которого с грузом или без груза превышают по ширине - 2,55 м (2,6 м - для изотермических кузовов), по высоте - 4 м от поверхности проезжей части, по длине автопоезда (включая один прицеп) - 20 м, либо с грузом, выступающим сзади за габариты транспортного средства более чем на 2 м, а также движение автопоездов с двумя и более прицепами должны выполняться в соответствии со специальными правилами, утверждаемыми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"Дорожные знаки * (по СТ РК 1125-2002 и ГОСТу 23457-86)";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"Предупреждающие знаки":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слова "ГОСТу 10807-78" заменить словами "СТ РК 1125-2002";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пункта 1.16 "Неровная дорога" дополнить пунктом 1.16.1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"1.16.1 "Искусственная неровность".";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1.31.4, 1.31.5, 1.32.1, 1.31.2 и 1.32.3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"1.31.4, 1.31.5 "Направление поворота".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1.32.1, 1.32.2 и 1.32.3 "Объезд препятствия".";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3.7 раздела 3 "Запрещающие знаки"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"3.7 "Движение транспортных средств с прицепом запрещено".";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4.9 раздела 4 "Предписывающие знаки" слова "4.9.1 - налево, 4.9.2 - прямо, 4.9.3 - направо" заменить словами "4.9.1 - направо, 4.9.2 - налево, 4.9.3 - прямо";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"Знаки сервиса":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"6.12 "Пост дорожной полиции".";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6.13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"6.13 "Пост транспортного контроля".";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7.11 раздела 7 "Знаки дополнительной информации (таблички)" слова "разрешенной максимальной" заменить словом "полной";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Основных положениях по допуску транспортных средств к эксплуатации и обязанностях должностных лиц и участников дорожного движения по обеспечению безопасности дорожного движения,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Механические транспортные средства и прицепы должны быть зарегистрированы в дорожной полиции в течение срока действия регистрационного знака "Транзит".";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пункта 8 слова "ТУ-7100 РК 39044189-НПО-01-2001" заменить словами "СТ РК ГОСТ Р 41.104-2001";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"автомобилей с прицепами, не предназначенными для движения в составе с ними;";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"транспортных средств, владельцы которых в установленных законодательством случаях не заключили договор обязательного страхования ответственности владельцев транспортных средств и/или договор обязательного страхования ответственности перевозчика перед пассажирами;";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"Государственной автомобильной инспекции" и "Государственной автомобильной инспекцией" заменить соответственно словами "дорожной полиции" и "дорожной полицией";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", соответствующего требованиям ТУ-7100 РК 39044189-НПО-01 -2001"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14 слова "не застраховали свою гражданско-правовую ответственность" заменить словами "в установленных законодательством случаях не заключили договор обязательного страхования ответственности владельцев транспортных средств и/или договор обязательного страхования ответственности перевозчика перед пассажирами";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17 слова "Государственной автомобильной инспекцией" заменить словами "дорожной полицией";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"ГОСТом 25478-91 "Автотранспортные средства. Требования к техническому состоянию по условиям безопасности движения. Методы проверки" заменить словами "СТ РК Р51709-2003 "Автотранспортные средства. Требования безопасности к техническому состоянию и методы проверки";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1.1 раздела 1 "Тормозные системы"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 При дорожных испытаниях не соблюдаются нормы эффективности торможения рабочей тормозной системой, приведенные в таблице: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513"/>
        <w:gridCol w:w="2253"/>
        <w:gridCol w:w="32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(тягача в 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автопоезда)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Тормозной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путь, 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Установившееся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замедление,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грузопасса-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цепом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 с 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цепом 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прицепом)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Испытания проводятся на горизонтальном участке дороги с ровным, сухим, чистым цементно- или асфальтобетонным покрытием при скорости в начале торможения 40 км/ч - для автомобилей, автобусов и автопоездов и 30 км/ч - для мотоциклов и мопедов. Транспортные средства испытывают путем однократного воздействия на орган управления рабочей тормозной системой. Масса транспортного средства при испытаниях не должна превышать разрешенной максимальной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Эффективность рабочей тормозной системы транспортных средств может быть оценена и по другим показателям в соответствии с СТ РК Р51709-2003.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"*" Здесь и далее категории транспортных средств указаны в приложении А к СТ РК Р51709-2003.";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2.1 раздела 2 "Рулевое управление" 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3.2 раздела 3 "Внешние световые приборы" слова "ГОСТа 25478-91" заменить словами "СТ РК Р51709-2003";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"Колеса и 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5.5 и 5.6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 На одну ось транспортных средств установлены шины различных размеров, конструкций (радиальной, диагональной, камерной, бескамерной), моделей, с различными рисунками протектора, ошипованные и неошипованные, морозостойкие и неморозостойкие, новые и восстановленные.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На передней оси междугородного автобуса (класс II** ) и автобуса дальнего следования (класс III) установлены шины с восстановленным протектором, а на других осях - шины, восстановленные по второму классу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"**" Здесь и далее классы автобусов указаны в приложении А к СТ РК Р51709-2003.";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5.7 слова "автобуса (не междугородного)" заменить словами "городского автобуса (класс I)";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"Двигатель":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Содержание вредных веществ в отработавших газах и их дымность превышают нормы, установленные в ГОСТ 17.2.2.03-87, ГОСТ 17.2.2.06-99 и ГОСТ 21393-75.";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6.4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"6.4. Нарушена герметичность системы вентиляции картера.";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"Прочие элементы конструкции":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7.1 слово ", стекла" заменить словами "или их комплектация не соответствует требованиям, установленным СТ РК Р51709-2003";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7.1-1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"7.1-1. Отсутствуют предусмотренные конструкцией транспортного средства стекла и противосолнечные козырьки.";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7.2 слова ", не предусмотренный конструкцией транспортного средства" заменить словами "с изменяющейся основной частотой";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"7.3. Установлены дополнительные предметы, ограничивающие обзорность с места водителя, влекущие опасность травмирования участников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Нанесены покрытия, в том числе прозрачные цветные пленки, на ветровом и передних боковых стеклах кабины механического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На верхней части ветрового стекла допускается использование полосы прозрачной цветной пленки шириной не более 140 мм, а на автотранспортных средствах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шириной, не превышающей минимального расстояния между верхним краем ветрового стекла и верхней границей зоны его очистки стеклоочистителем. Допускается применять шторки на окнах автобусов, а также жалюзи и шторки на задних стеклах легковых автомобилей.";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"7.5. Не работают в установленном порядке предусмотренные конструкцией замки дверей кузова или кабины, запоры бортов грузовой платформы, запоры горловин цистерн и пробки топливных баков, механизм регулировки и фиксирующие устройства сидений водителя и пассажиров, аварийный выключатель дверей и сигнал требования остановки на автобусе, аварийные выходы автобуса и устройства приведения их в действие, приборы внутреннего освещения салона автобуса, привод управления дверями и сигнализация их работы, спидометр, тахограф, противоугонные устройства, устройства обогрева и обдува стекол.";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7.8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грузовых автомобилях с разрешенной максимальной массой свыше 3,5 т и автобусах противооткатные упоры (не менее двух);";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"7.16. Произведено переоборудование транспортных средств без разрешения дорожной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переоборудование (изменение конструкции) транспортных средств - исключение предусмотренных или установка не предусмотренных конструкцией транспортного средства составных частей и предметов оборудования, влияющих на безопасность дорожного движения.";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Перечне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"Комитета" заменить словом "Министерства";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Военная автомобильная полиция Вооруженных Сил Республики Казахстан.".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