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eb6a" w14:textId="7c8e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2005 года N 1019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2005-2007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бюджетных инвестиционных проектов (программ) на 2005-2007 годы в разрезе действующих и разрабатываемых государственных и отраслевых (секторальных) программ (раздел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"Перечень приоритетных республиканских бюджетных инвестиционных проектов (программ) на 2005-2007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"Отраслевая программа "Развитие таможенной службы Республики Казахстан на 2004-2006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"4342673" заменить цифрами "4111627";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"1265546" заменить цифрами "1320896";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"1869489" заменить цифрами "1583363";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"669849" заменить цифрами "1118539";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"862050" заменить цифрами "413360";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104,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"2680276" заменить цифрами "2687835";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"2731539" заменить цифрами "1996723";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"Вне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"137680" заменить цифрами "130121";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"52118" заменить цифрами "44559";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вне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"50812570" заменить цифрами "50805011";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"195116881" заменить цифрами "194382065";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 в том числе на инвестиционные проекты":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026 "Строительство объектов таможенного контроля и таможенной инфраструктуры"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"026     Строительство объектов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контроля и таможенной инфраструктуры      2732394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Развитие и строительство приграничных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таможенных постов, единых контрольно-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пропускных пунктов, объектов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инфраструктуры                            1320896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Строительство единых контрольно-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пропускных пунктов на железнодорожных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пунктах пропуска                          1118539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Строительство жилья для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таможенной службы таможни "Достык"        248400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Строительство таможенного поста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"Актобе - Центр таможенного оформления"   44559";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декабря 2004 года N 1354 "Об утверждении паспортов республиканских бюджетных программ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184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"Жескент" Восточно-Казахстанской области" заменить словами "Капланбек" Южно-Казахстанской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Строительству таможенного поста "Акколь" на железнодорожном пункте пропуска "Ганюшкино" в Атырауской области" (заключение госэкспертизы N 08-113/2005 от 6 июля 2005 года);";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Электроснабжению таможенного поста "Урлю - Тюбе" Железинского района Павлодарской области (заключение госэкспертизы по проектно-сметной документации N 16-307/05 от 29 июля 2005 года).";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"Ожидаемые результаты выполнения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"5" заменить цифрой "4";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"Жескент" Восточно-Казахстанской области"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"таможни "Достык," дополнить словами "таможенного поста "Акколь" на железнодорожном пункте пропуска "Ганюшкино" в Атырауской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"учебно-методического центра в г. Алматы"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"23,7" заменить цифрами "72";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"30,87" заменить цифрами "66";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"международного железнодорожного таможенного терминала "Бейнеу" Мангистауской области (14,8 % от сметной стоимости)" заменить словами "единого контрольно-пропускного пункта "Капланбек" Южно-Казахстанской области" (66 % от сметной стоимости)".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