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9b33" w14:textId="6ae9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2005 года № 1017.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законодательством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подразделы "Комитет по использованию воздушного пространства и деятельности гражданской авиации Министерства транспорта и коммуникаций Республики Казахстан" и "Воздушный транспорт"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"Воздушный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60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ведения по управлению воздушным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движением, технической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наземных средств радиотехнического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полетов и электросвязи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"Казаэронавигация"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 город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60а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ведения "Казаэропроект"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 город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строку, порядковый номер 60-2,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"60-2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презентационный центр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(на праве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управления)                               город 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6 декабря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