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bcea" w14:textId="7b2b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100-летия со дня рождения народных артистов Казахстана К. Байсеитова, Е. Брусиловского и К. Жандарбекова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2005 года N 1012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подготовки и проведения 100-летия со дня рождения основоположников казахского профессионального музыкального театра, народных артистов Казахстана, лауреатов государственных премий Канабека Байсеитова, Евгения Брусиловского, Курманбека Жандарбекова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республиканскую комиссию по подготовке и проведению 100-летия со дня рождения народных артистов Казахстана К. Байсеитова, Е. Брусиловского и К. Жандарбекова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100-летия со дня рождения народных артистов Казахстана К. Байсеитова, Е. Брусиловского и К. Жандарбекова.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2005 года N 1012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комиссии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100-летия со дня рождения народных артистов Казахстана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К. Байсеитова, Е. Брусиловского и К. Жандарбекова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                  - 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 - аким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Умурзак Естаевич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Жылкышиев                 - аким Южно-Казахстанской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Абжаппарович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                   - аким Алматинской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Абикенович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 - вице-министр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Кузембаев                 - директор Департамента искусств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Альбекович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      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Арыстанбек Мухамедиевич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предприятия "Дирекция республиканских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международных программ"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Альпиев                   - директор и художественный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Толеубек Нигметович         руководитель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предприятия "Национальный театр оперы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балета имени К. Байсеитовой"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Уразгалиев                -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 Габидуллаевич        государственного казенного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предприятия "Казахский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государственный академический театр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оперы и балета имени Абая"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Министерства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спорта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2005 года N 1012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100-летия со дня рождения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народных артистов Казахстана К. Байсеитова,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Е. Брусиловского и К. Жандарбекова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493"/>
        <w:gridCol w:w="2513"/>
        <w:gridCol w:w="1693"/>
        <w:gridCol w:w="1953"/>
        <w:gridCol w:w="163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2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 жизни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Брусиловского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средствах мас-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совой информации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 тече-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901,7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юби-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лейных торжеств,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посвященных 100-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летию К. Байсеи-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това, Е. Бруси-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ловского, К. Жан-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дарбекова в горо-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дах Астане,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3600,0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 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 телепере-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 о жизни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Байсеитова,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Брусиловского,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Жандарбекова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5400,0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публиканского конкурса 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песен сре-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 актеров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Жандарбекова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Шымкент)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1400,0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Вечер памяти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Жандарбекова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областном 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захском драма-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тическом театре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имени Ж. Шанина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 Шымкент)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 почтовых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марок, посвящен-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100-летию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Байсеитова,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Брусиловского,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Жандарбекова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"Казпочта"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237,440 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спонсор-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237,440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