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363e" w14:textId="dcc3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проекта строительства межрегиональной линии электропередачи "Северный Казахстан - Актюбинская область"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2005 года N 1008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4 декабря 2001 года N 735 "О дальнейших мерах по реализации Стратегии развития Казахстана до 2030 года" и в целях обеспечения энергетической независимости государства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Министерства энергетики и минеральных ресурсов Республики Казахстан о необходимости реализации проекта строительства межрегиональной линии электропередачи "Северный Казахстан - Актюбинская область".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План мероприятий по реализации проекта строительства межрегиональной линии электропередачи "Северный Казахстан - Актюбинская область" (далее - План).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исполнительным органам, а также иным заинтересованным государственным органам и организациям (по согласованию) принять меры по реализации Плана.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октября 2005 года N 1008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реализации проекта строительства межрегиональной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линии электропередачи "Северный Казахстан -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Актюбинская область"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653"/>
        <w:gridCol w:w="2833"/>
        <w:gridCol w:w="2133"/>
        <w:gridCol w:w="215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 по созда-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и структури-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рованию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компании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концессионера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АО "KEGOC"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20 %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"KEGOC"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работку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обоснования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"KEGOC"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заключении концес-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сионного соглаше-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 эксплуата-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межрегиональ-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линии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передачи "Северный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- Актю-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бинская область"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предоставлении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ручительства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концессионного соглашения по строительству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эксплуатации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региональной линии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"Северный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- 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область"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стан«"Об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энергетике»в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исключения из 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линий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передачи, создан-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 рамках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цессионных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шений, на срок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устранения пробела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законодательстве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включения в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 понятия - "межрегиональная линия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электропередачи"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по выпуску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размещению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структурных обли-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гаций, в первую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очередь, среди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копительных пенси-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онных фондов,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других 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титуциональных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весторов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нер, АФН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МЭБП - Министерство экономики и бюджетного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МЭМР - Министерство энергетики и 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АФН - Агентство Республики Казахстан по регулированию и надзору финансового рынка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АРЕМ - Агентство Республики Казахстан по регулированию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"KEGOC" - акционерное общество "Казахстанская компания по управлению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электрическими сетями "KEGOC"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