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9165" w14:textId="6ab9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29 марта 2002 года N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2005 года N 1006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марта 2002 года N 374 "Об утверждении ставок платы за пользование водными ресурсами поверхностных источников" (САПП Республики Казахстан, 2002 г., N 9, ст. 90).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