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b7a5a" w14:textId="6eb7a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8 декабря 2004 года N 1289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октября 2005 года N 1005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8 декабря 2004 года N 1289 "О реализации Закона Республики Казахстан "О республиканском бюджете на 2005 год"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"1259027764" заменить цифрами "1293604785";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"1118865485" заменить цифрами "1153442506";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"1227456473" заменить цифрами "1266710623";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"31571291" заменить цифрами "26894162";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"97332967" заменить цифрами "92655838";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"4895144" заменить цифрами "9572273";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 "Доходы":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"1259027764" заменить цифрами "1293604785";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1 "Налоговые поступления":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"1118865485" заменить цифрами "1153442506";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классе 01 "Подоходный налог" цифры "533280312" заменить цифрами "562337436";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 "Корпоративный подоходный налог" цифры "533280312" заменить цифрами "562337436";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специфике 05 "Корпоративный подоходный налог с юридических лиц-организаций сырьевого сектора по перечню, устанавливаемому Правительством Республики Казахстан" цифры "79966135" заменить цифрами "106057838";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специфике 06 "Корпоративный подоходный налог с юридических лиц-резидентов, удерживаемый у источника выплаты организациями сырьевого сектора по перечню, устанавливаемому Правительством Республики Казахстан" цифры "4671009" заменить цифрами "5967501";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специфике 07 "Корпоративный подоходный налог с юридических лиц-нерезидентов, удерживаемый у источника выплаты организациями сырьевого сектора по перечню, устанавливаемому Правительством Республики Казахстан" цифры "40831319" заменить цифрами "42500248";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классе 05 "Внутренние налоги на товары, работы и услуги" цифры "521562413" заменить цифрами "527082310";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3 "Поступления за использование природных и других ресурсов" цифры "218934446" заменить цифрами "224454343";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специфике 26 "Роялти от организаций сырьевого сектора (юридических лиц по перечню, устанавливаемому Правительством Республики Казахстан)" цифры "24136795" заменить цифрами "27397592";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специфике 28 "Доля Республики Казахстан по разделу продукции по заключенным контрактам от организаций сырьевого сектора (юридических лиц по перечню, устанавливаемому Правительством Республики Казахстан)" цифры "15173407" заменить цифрами "17432507";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 "Затраты":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"1227456473" заменить цифрами "1266710623";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15 "Официальные трансферты" цифры "177781822" заменить цифрами "217035972";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подфункции 01 "Официальные трансферты" цифры "177781822" заменить цифрами "217035972";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217 "Министерство финансов Республики Казахстан" цифры "177781822" заменить цифрами "217035972";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066 "Официальные трансферты, передаваемые из республиканского бюджета в Национальный фонд" цифры "44754281" заменить цифрами "84008431";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101 "Официальные трансферты за счет сверхплановых налоговых поступлений от организаций сырьевого сектора" цифры "28201412" заменить цифрами "62778433";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102 "Официальные трансферты за счет сверхплановых поступлений от приватизации государственного имущества, находящегося в республиканской собственности и относящегося к горнодобывающей и обрабатывающей отраслям" цифры "2895144" заменить цифрами "7572273";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III "Операционное сальдо":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"31571291" заменить цифрами "26894162";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V "Сальдо по операциям с финансовыми активами":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"97332967" заменить цифрами "92655838";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"Поступления от продажи финансовых активов государства" цифры "4895144" заменить цифрами "9572273";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6 "Поступления от продажи финансовых активов государства" цифры "4895144" заменить цифрами "9572273";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классе 01 "Поступления от продажи финансовых активов государства" цифры "4895144" заменить цифрами "9572273";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 "Поступления от продажи финансовых активов внутри страны" цифры "4895144" заменить цифрами "9572273";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специфике 03 "Поступления от приватизации государственного имущества, находящегося в республиканской собственности и относящегося к горнодобывающей и обрабатывающей отраслям" цифры "2895144" заменить цифрами "7572273".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