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6f16" w14:textId="1b76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июля 2002 года N 738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2005 года N 1000. Утратило силу постановлением Правительства Республики Казахстан от 23 июня 2010 года № 632.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23.06.2010 </w:t>
      </w:r>
      <w:r>
        <w:rPr>
          <w:rFonts w:ascii="Times New Roman"/>
          <w:b w:val="false"/>
          <w:i w:val="false"/>
          <w:color w:val="ff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8 июля 2002 года N 738 "Об образовании комиссии по выработке предложений по созданию Свода законов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выработке предложений по созданию Свода законов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Балтабаева                 - члена Конституционного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Куаныша Жетписовича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Баталова                   - вице-министра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Аскара Булатовича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Елекеева                   - заместителя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Ирака Касымовича             судебному администрированию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Верховном Суде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Жумагулова                 - председателя правления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Марата Имангалиевича         акционерного общества "Институт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законодательства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Журинова                   - президента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Мурата Журиновича           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"Национальная академия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Котлова                    - заместителя Руководителя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Андрея Николаевича          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Тлеухан                    - заведующую Отделом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Наркес Тулеккызы             Аппарата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"Сапаргалиев               - заведующий кафедрой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Гайрат Сапаргалиевич         академического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"Сапаргалиев               - директор Научно-исследовательского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Гайрат Сапаргалиевич         института государства и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акционерного общества "Казахский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гуманитарный юридический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университет" (по согласованию)";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Ахметова Мизами Мустахимовича, Даукеева Серикбека Жусупбековича, Жакипбаева Кайрата Тулегеновича, Котова Анатолия Константиновича, Жусупова Бейбута Газизовича, Лукина Андрея Ивановича.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