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9208" w14:textId="72e9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"Национальный инновационный фонд" поставщиком услуг по проведению второго инновационного конгресса Казахстана и венчурной ярмарки,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услуг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средств, используемых в соответствии с настоящим постановлением, а также выполнение пунктов 3 и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