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43b" w14:textId="fae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апреля 2005 года N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991. Утратило силу постановлением Правительства Республики Казахстан от 9 ноября 2010 года N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09.11.2010 </w:t>
      </w:r>
      <w:r>
        <w:rPr>
          <w:rFonts w:ascii="Times New Roman"/>
          <w:b w:val="false"/>
          <w:i w:val="false"/>
          <w:color w:val="ff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апреля 2005 года N 304 "Об утверждении перечня субъектов государственной монополии и сфер, в которых данные субъекты занимают монопольное положение" (САПП Республики Казахстан, 2005 г., N 14, ст. 164)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государственной монополии и сфер, в которых данные субъекты занимают монопольное положение, утвержденный указанным постановлением, дополнить строкой, порядковый номер 18,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"18. Проведение          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          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экспертизы проектов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строительство         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и комплексов     вневедомственная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проектов"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