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ebc9" w14:textId="685e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марта 2005 года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981. Утратило силу постановлением Правительства РК от 5 мая 2006 года N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30 сентября 2005 года N 981 утратило силу постановлением Правительства РК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марта 2005 года N 209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 (САПП Республики Казахстан, 2005 г., N 11, ст. 116)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"Казахстанско-грузинская комиссия по  - Нагманов Кажмурат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сотрудничеству   Ибраевич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"Казахстанско-молдавская смешанная    - Мырзахметов 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     Исабекович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"Казахстанско-российская подкомиссия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транспорту                           Иванович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"Казахстанско-туркменская             - Умбетов Серик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     Абикенович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"Казахстанско-австрийская             - Кравченко Иван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Михайлович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сотрудничеству 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"Казахстанско-венгерская комиссия по  - Отто Иван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в борьбе с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преступностью,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терроризмом, незаконным оборотом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 и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"Казахстанско-германская смешанная    - Жоламан Рустем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вопросам культурного        Кабидоллаулы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                         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"Комитет сотрудничества "Республика   - Волков Алексей Юрьевич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"Казахстанско-иранская                - Нагманов Кажмурат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Ибраевич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"Подкомитет по транспортному   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 Иванович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 по сотрудничеству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"Подкомитет по сотрудничеству в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железнодорожного транспорта     Иванович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"Казахстанско-китайская совместная    - Куришбаев Ахылбек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использованию и охране      Кажигулович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трансграничных рек                      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"Казахстанско-латвийская              - Нагманов Кажмурат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Ибраевич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сотрудничеству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"Казахстанско-литовская               - Нагманов Кажмурат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Ибраевич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"Казахстанско-румынская комиссия по   - Исекешев Асет Орентаевич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 научно-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 по   - Кравченко Иван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 Михайлович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"Совместная казахстанско-турецкая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транспортная комиссия                   Иванович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"Казахстанско-чешская комиссия по     - Исекешев Асет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 Орентаевич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"Казахстанско-грузинская комиссия по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"Казахстанско-молдавская смешанная    - Хасенов Сакташ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     Сатыбалдович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"Казахстанско-российская подкомиссия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транспорту                      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"Казахстанско-туркменская совместная  - Мырзахметов 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     Исабекович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"Казахстанско-австрийская             - Алиев Рахат Мухтарович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"Казахстанско-венгерская комиссия по  - Касымов Калмуханбет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в борьбе с               Нурмуханбетович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преступностью,           вице-министр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терроризмом, незаконным оборотом        дел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 и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"Казахстанско-германская смешанная    - Байжанов Ерлан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вопросам культурного        Сапарович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                         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"Комитет сотрудничества "Республика   - Алиев Рахат Мухтарович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"Казахстанско-иранская     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"Подкомитет по транспортному   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"Подкомитет по сотрудничеству в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железнодорожного транспорта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"Казахстанско-китайская совместная    - Евниев Арман Кайратович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использованию и охране     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трансграничных рек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"Казахстанско-латвийская              - Мамин 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Узакпаевич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"Казахстанско-литовская    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сотрудничеству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"Казахстанско-румынская комиссия по   - Коржова Наталья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 научно-        Артемовна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 по 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   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"Совместная казахстанско-             - Лавриненко Юрий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турецкая транспортная комиссия          Иванович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"Казахстанско-чешская комиссия по   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"Казахстанско-американская            - Школьник Владимир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специальная комиссия по партнерству     Сергеевич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энергетики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"Казахстанско-афганская             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"Межправительственная казахстанско-   - Школьник Владимир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индийская совместная комиссия по        Сергеевич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техническому, промышленному и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"Совместная межправительственная      - Кравченко Иван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казахстанско-индийская рабочая          Михайлович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военно-техническому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"Казахстанско-эстонская               - Онжанов Нурлан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Баймолданович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