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d9c97" w14:textId="29d9c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бухгалтерского учета и финансовой отчетности"</w:t>
      </w:r>
    </w:p>
    <w:p>
      <w:pPr>
        <w:spacing w:after="0"/>
        <w:ind w:left="0"/>
        <w:jc w:val="both"/>
      </w:pPr>
      <w:r>
        <w:rPr>
          <w:rFonts w:ascii="Times New Roman"/>
          <w:b w:val="false"/>
          <w:i w:val="false"/>
          <w:color w:val="000000"/>
          <w:sz w:val="28"/>
        </w:rPr>
        <w:t>Постановление Правительства Республики Казахстан от 30 сентября 2005 года N 980</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бухгалтерского учета и финансовой отчетности".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both"/>
      </w:pPr>
      <w:r>
        <w:rPr>
          <w:rFonts w:ascii="Times New Roman"/>
          <w:b w:val="false"/>
          <w:i w:val="false"/>
          <w:color w:val="000000"/>
          <w:sz w:val="28"/>
        </w:rPr>
        <w:t xml:space="preserve">
Проект    </w:t>
      </w:r>
    </w:p>
    <w:bookmarkEnd w:id="1"/>
    <w:p>
      <w:pPr>
        <w:spacing w:after="0"/>
        <w:ind w:left="0"/>
        <w:jc w:val="left"/>
      </w:pPr>
      <w:r>
        <w:rPr>
          <w:rFonts w:ascii="Times New Roman"/>
          <w:b/>
          <w:i w:val="false"/>
          <w:color w:val="000000"/>
        </w:rPr>
        <w:t xml:space="preserve"> Закон Республики Казахстан </w:t>
      </w:r>
      <w:r>
        <w:br/>
      </w:r>
      <w:r>
        <w:rPr>
          <w:rFonts w:ascii="Times New Roman"/>
          <w:b/>
          <w:i w:val="false"/>
          <w:color w:val="000000"/>
        </w:rPr>
        <w:t xml:space="preserve">
"О внесении изменений и дополнений в </w:t>
      </w:r>
      <w:r>
        <w:br/>
      </w:r>
      <w:r>
        <w:rPr>
          <w:rFonts w:ascii="Times New Roman"/>
          <w:b/>
          <w:i w:val="false"/>
          <w:color w:val="000000"/>
        </w:rPr>
        <w:t xml:space="preserve">
некоторые законодательные акты Республики Казахстан </w:t>
      </w:r>
      <w:r>
        <w:br/>
      </w:r>
      <w:r>
        <w:rPr>
          <w:rFonts w:ascii="Times New Roman"/>
          <w:b/>
          <w:i w:val="false"/>
          <w:color w:val="000000"/>
        </w:rPr>
        <w:t xml:space="preserve">
по вопросам бухгалтерского учета и </w:t>
      </w:r>
      <w:r>
        <w:br/>
      </w:r>
      <w:r>
        <w:rPr>
          <w:rFonts w:ascii="Times New Roman"/>
          <w:b/>
          <w:i w:val="false"/>
          <w:color w:val="000000"/>
        </w:rPr>
        <w:t xml:space="preserve">
финансовой отчетности"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 </w:t>
      </w:r>
      <w:r>
        <w:rPr>
          <w:rFonts w:ascii="Times New Roman"/>
          <w:b w:val="false"/>
          <w:i w:val="false"/>
          <w:color w:val="000000"/>
          <w:sz w:val="28"/>
        </w:rPr>
        <w:t xml:space="preserve"> Внести изменения и дополнения в следующие законодательные акты Республики Казахстан: </w:t>
      </w:r>
    </w:p>
    <w:bookmarkEnd w:id="2"/>
    <w:bookmarkStart w:name="z4" w:id="3"/>
    <w:p>
      <w:pPr>
        <w:spacing w:after="0"/>
        <w:ind w:left="0"/>
        <w:jc w:val="both"/>
      </w:pPr>
      <w:r>
        <w:rPr>
          <w:rFonts w:ascii="Times New Roman"/>
          <w:b w:val="false"/>
          <w:i w:val="false"/>
          <w:color w:val="000000"/>
          <w:sz w:val="28"/>
        </w:rPr>
        <w:t>
      1. В  </w:t>
      </w:r>
      <w:r>
        <w:rPr>
          <w:rFonts w:ascii="Times New Roman"/>
          <w:b w:val="false"/>
          <w:i w:val="false"/>
          <w:color w:val="000000"/>
          <w:sz w:val="28"/>
        </w:rPr>
        <w:t xml:space="preserve">Уголовный </w:t>
      </w:r>
      <w:r>
        <w:rPr>
          <w:rFonts w:ascii="Times New Roman"/>
          <w:b w:val="false"/>
          <w:i w:val="false"/>
          <w:color w:val="000000"/>
          <w:sz w:val="28"/>
        </w:rPr>
        <w:t xml:space="preserve"> кодекс Республики Казахстан от 16 июля 1997 г. (Ведомости Парламента Республики Казахстан, 1997 г., N 15-16, ст. 211; 1998 г., N 16, ст. 219; N 17-18, ст. 225; 1999 г., N 20, ст. 721; N 21, ст. 774; 2000 г., N 6, ст. 141; 2001 г., N 8, ст. 53, 54; 2002 г., N 4, ст. 32, 33; N 10, ст. 106; N 17, ст. 155; N 23-24, ст. 192; 2003 г., N 15, ст. 137; N 18, ст. 142; 2004 г., N 5, ст. 22; N 17, ст. 97; N 23, ст. 139; 2005 г., N 14, ст. 58): </w:t>
      </w:r>
      <w:r>
        <w:br/>
      </w:r>
      <w:r>
        <w:rPr>
          <w:rFonts w:ascii="Times New Roman"/>
          <w:b w:val="false"/>
          <w:i w:val="false"/>
          <w:color w:val="000000"/>
          <w:sz w:val="28"/>
        </w:rPr>
        <w:t xml:space="preserve">
      статью 218 изложить в следующей редакции: </w:t>
      </w:r>
      <w:r>
        <w:br/>
      </w:r>
      <w:r>
        <w:rPr>
          <w:rFonts w:ascii="Times New Roman"/>
          <w:b w:val="false"/>
          <w:i w:val="false"/>
          <w:color w:val="000000"/>
          <w:sz w:val="28"/>
        </w:rPr>
        <w:t xml:space="preserve">
      "Статья 218. Нарушение законодательства о бухгалтерском учете и финансовой отчетности </w:t>
      </w:r>
    </w:p>
    <w:bookmarkEnd w:id="3"/>
    <w:p>
      <w:pPr>
        <w:spacing w:after="0"/>
        <w:ind w:left="0"/>
        <w:jc w:val="both"/>
      </w:pPr>
      <w:r>
        <w:rPr>
          <w:rFonts w:ascii="Times New Roman"/>
          <w:b w:val="false"/>
          <w:i w:val="false"/>
          <w:color w:val="000000"/>
          <w:sz w:val="28"/>
        </w:rPr>
        <w:t xml:space="preserve">      Уклонение уполномоченного для ведения бухгалтерского учета и составления финансовой отчетности лица от документирования сведений, предусмотренных законодательством, либо внесение этим лицом, а также лицами, работающими в сфере бухгалтерской службы на договорной основе, в бухгалтерскую документацию заведомо ложной информации о хозяйственной и финансовой деятельности организации, а равно уничтожение бухгалтерской документации до истечения сроков их хранения, причинившие крупный ущерб, - </w:t>
      </w:r>
      <w:r>
        <w:br/>
      </w:r>
      <w:r>
        <w:rPr>
          <w:rFonts w:ascii="Times New Roman"/>
          <w:b w:val="false"/>
          <w:i w:val="false"/>
          <w:color w:val="000000"/>
          <w:sz w:val="28"/>
        </w:rPr>
        <w:t xml:space="preserve">
      наказываются штрафом в размере до трехсот месячных расчетных показателей или в размере заработной платы или иного дохода осужденного за период до трех месяцев, либо исправительными работами на срок до одного года, либо лишением свободы на срок до трех лет со штрафом в размере до трехсот месячных расчетных показателей или в размере заработной платы или иного дохода осужденного за период до трех месяцев.". </w:t>
      </w:r>
    </w:p>
    <w:bookmarkStart w:name="z5" w:id="4"/>
    <w:p>
      <w:pPr>
        <w:spacing w:after="0"/>
        <w:ind w:left="0"/>
        <w:jc w:val="both"/>
      </w:pPr>
      <w:r>
        <w:rPr>
          <w:rFonts w:ascii="Times New Roman"/>
          <w:b w:val="false"/>
          <w:i w:val="false"/>
          <w:color w:val="000000"/>
          <w:sz w:val="28"/>
        </w:rPr>
        <w:t>
      2. В  </w:t>
      </w:r>
      <w:r>
        <w:rPr>
          <w:rFonts w:ascii="Times New Roman"/>
          <w:b w:val="false"/>
          <w:i w:val="false"/>
          <w:color w:val="000000"/>
          <w:sz w:val="28"/>
        </w:rPr>
        <w:t xml:space="preserve">Кодекс </w:t>
      </w:r>
      <w:r>
        <w:rPr>
          <w:rFonts w:ascii="Times New Roman"/>
          <w:b w:val="false"/>
          <w:i w:val="false"/>
          <w:color w:val="000000"/>
          <w:sz w:val="28"/>
        </w:rPr>
        <w:t xml:space="preserve"> Республики Казахстан об административных правонарушениях от 30 января 2001 г. (Ведомости Парламента Республики Казахстан, 2001 г., N 5-6, ст. 24; N 17-18, ст. 241; N 21-22, ст. 281; 2002 г., N 4, ст. 33; N 17, ст. 155; 2003 г., N 1-2, ст. 3; N 4, ст. 25; N 5, ст. 30; N 11, ст. 56, 64, 68; N 14, ст. 109, 122; N 15, ст. 122, 139; N 18, ст. 142; N 21-22, ст. 160; N 23, ст. 171; 2004 г., N 6, ст. 42; N 10, ст. 55; N 15, ст. 86; N 17, ст. 97; N 23, ст. 139, 140; 2005 г., N 5, ст. 5; N 7-8, ст. 19; N 9, ст. 26; N 13, ст. 53; N 14, ст. 58): </w:t>
      </w:r>
      <w:r>
        <w:br/>
      </w:r>
      <w:r>
        <w:rPr>
          <w:rFonts w:ascii="Times New Roman"/>
          <w:b w:val="false"/>
          <w:i w:val="false"/>
          <w:color w:val="000000"/>
          <w:sz w:val="28"/>
        </w:rPr>
        <w:t xml:space="preserve">
      1) статьи 178, 179 изложить в следующей редакции: </w:t>
      </w:r>
      <w:r>
        <w:br/>
      </w:r>
      <w:r>
        <w:rPr>
          <w:rFonts w:ascii="Times New Roman"/>
          <w:b w:val="false"/>
          <w:i w:val="false"/>
          <w:color w:val="000000"/>
          <w:sz w:val="28"/>
        </w:rPr>
        <w:t xml:space="preserve">
      "Статья 178. Нарушение законодательства о бухгалтерском учете и финансовой отчетности физическим и должностным лицами </w:t>
      </w:r>
    </w:p>
    <w:bookmarkEnd w:id="4"/>
    <w:p>
      <w:pPr>
        <w:spacing w:after="0"/>
        <w:ind w:left="0"/>
        <w:jc w:val="both"/>
      </w:pPr>
      <w:r>
        <w:rPr>
          <w:rFonts w:ascii="Times New Roman"/>
          <w:b w:val="false"/>
          <w:i w:val="false"/>
          <w:color w:val="000000"/>
          <w:sz w:val="28"/>
        </w:rPr>
        <w:t xml:space="preserve">      1. Неисполнение и (или) ненадлежащее исполнение физическим и должностным лицами обязанностей, предусмотренных законодательством Республики Казахстан о бухгалтерском учете и финансовой отчетности, совершенное в виде: </w:t>
      </w:r>
      <w:r>
        <w:br/>
      </w:r>
      <w:r>
        <w:rPr>
          <w:rFonts w:ascii="Times New Roman"/>
          <w:b w:val="false"/>
          <w:i w:val="false"/>
          <w:color w:val="000000"/>
          <w:sz w:val="28"/>
        </w:rPr>
        <w:t xml:space="preserve">
      уклонения от ведения бухгалтерского учета, не причинившее крупный ущерб; </w:t>
      </w:r>
      <w:r>
        <w:br/>
      </w:r>
      <w:r>
        <w:rPr>
          <w:rFonts w:ascii="Times New Roman"/>
          <w:b w:val="false"/>
          <w:i w:val="false"/>
          <w:color w:val="000000"/>
          <w:sz w:val="28"/>
        </w:rPr>
        <w:t xml:space="preserve">
      составления искаженной финансовой отчетности, сокрытия данных, подлежащих отражению в бухгалтерском учете, а равно уничтожению бухгалтерской документации, не причинившие крупный ущерб; </w:t>
      </w:r>
      <w:r>
        <w:br/>
      </w:r>
      <w:r>
        <w:rPr>
          <w:rFonts w:ascii="Times New Roman"/>
          <w:b w:val="false"/>
          <w:i w:val="false"/>
          <w:color w:val="000000"/>
          <w:sz w:val="28"/>
        </w:rPr>
        <w:t xml:space="preserve">
      назначения на должность главного бухгалтера публичной организации лица, не имеющего сертификат профессионального бухгалтера, - </w:t>
      </w:r>
      <w:r>
        <w:br/>
      </w:r>
      <w:r>
        <w:rPr>
          <w:rFonts w:ascii="Times New Roman"/>
          <w:b w:val="false"/>
          <w:i w:val="false"/>
          <w:color w:val="000000"/>
          <w:sz w:val="28"/>
        </w:rPr>
        <w:t xml:space="preserve">
      влекут штраф в размере от ста до трехсот месячных расчетных показателей. </w:t>
      </w:r>
      <w:r>
        <w:br/>
      </w: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xml:space="preserve">
      влекут штраф в размере от двухсот до шестисот месячных расчетных показателей. </w:t>
      </w:r>
      <w:r>
        <w:br/>
      </w:r>
      <w:r>
        <w:rPr>
          <w:rFonts w:ascii="Times New Roman"/>
          <w:b w:val="false"/>
          <w:i w:val="false"/>
          <w:color w:val="000000"/>
          <w:sz w:val="28"/>
        </w:rPr>
        <w:t xml:space="preserve">
      Примечание. Крупным размером ущерба, причиненного юридическому лицу, являющемуся субъектом малого и среднего предпринимательства или некоммерческой организацией, признается сумма, превышающая пятьсот месячных расчетных показателей, юридическому лицу, являющемуся субъектом крупного бизнеса, - одну тысячу размеров месячных расчетных показателей на момент совершения правонарушения. </w:t>
      </w:r>
    </w:p>
    <w:p>
      <w:pPr>
        <w:spacing w:after="0"/>
        <w:ind w:left="0"/>
        <w:jc w:val="both"/>
      </w:pPr>
      <w:r>
        <w:rPr>
          <w:rFonts w:ascii="Times New Roman"/>
          <w:b w:val="false"/>
          <w:i w:val="false"/>
          <w:color w:val="000000"/>
          <w:sz w:val="28"/>
        </w:rPr>
        <w:t xml:space="preserve">      Статья 179. Нарушение законодательства о бухгалтерском учете и финансовой отчетности юридическим лицом </w:t>
      </w:r>
    </w:p>
    <w:p>
      <w:pPr>
        <w:spacing w:after="0"/>
        <w:ind w:left="0"/>
        <w:jc w:val="both"/>
      </w:pPr>
      <w:r>
        <w:rPr>
          <w:rFonts w:ascii="Times New Roman"/>
          <w:b w:val="false"/>
          <w:i w:val="false"/>
          <w:color w:val="000000"/>
          <w:sz w:val="28"/>
        </w:rPr>
        <w:t xml:space="preserve">      1. Нарушение законодательства Республики Казахстан о бухгалтерском учете и финансовой отчетности юридическим лицом, совершенное в виде: </w:t>
      </w:r>
      <w:r>
        <w:br/>
      </w:r>
      <w:r>
        <w:rPr>
          <w:rFonts w:ascii="Times New Roman"/>
          <w:b w:val="false"/>
          <w:i w:val="false"/>
          <w:color w:val="000000"/>
          <w:sz w:val="28"/>
        </w:rPr>
        <w:t xml:space="preserve">
      уклонения от ведения бухгалтерского учета, если эти действия не имеют признаков уголовно наказуемого деяния; </w:t>
      </w:r>
      <w:r>
        <w:br/>
      </w:r>
      <w:r>
        <w:rPr>
          <w:rFonts w:ascii="Times New Roman"/>
          <w:b w:val="false"/>
          <w:i w:val="false"/>
          <w:color w:val="000000"/>
          <w:sz w:val="28"/>
        </w:rPr>
        <w:t xml:space="preserve">
      представления заведомо недостоверной финансовой отчетности, отказа от представления финансовой отчетности, представления с нарушением установленного срока либо непредставления ее без уважительной причины собственникам организаций в соответствии с учредительными документами, органам государственной статистики по месту регистрации, органам контроля и надзора в соответствии с их компетенцией; </w:t>
      </w:r>
      <w:r>
        <w:br/>
      </w:r>
      <w:r>
        <w:rPr>
          <w:rFonts w:ascii="Times New Roman"/>
          <w:b w:val="false"/>
          <w:i w:val="false"/>
          <w:color w:val="000000"/>
          <w:sz w:val="28"/>
        </w:rPr>
        <w:t xml:space="preserve">
      составления искаженной финансовой отчетности, сокрытия данных, подлежащих отражению в бухгалтерском учете, а равно уничтожение бухгалтерской документации; </w:t>
      </w:r>
      <w:r>
        <w:br/>
      </w:r>
      <w:r>
        <w:rPr>
          <w:rFonts w:ascii="Times New Roman"/>
          <w:b w:val="false"/>
          <w:i w:val="false"/>
          <w:color w:val="000000"/>
          <w:sz w:val="28"/>
        </w:rPr>
        <w:t xml:space="preserve">
      назначения на должность главного бухгалтера публичной организации лица, не имеющего сертификат профессионального бухгалтера, - </w:t>
      </w:r>
      <w:r>
        <w:br/>
      </w:r>
      <w:r>
        <w:rPr>
          <w:rFonts w:ascii="Times New Roman"/>
          <w:b w:val="false"/>
          <w:i w:val="false"/>
          <w:color w:val="000000"/>
          <w:sz w:val="28"/>
        </w:rPr>
        <w:t xml:space="preserve">
      влечет штраф на юридическое лицо, являющееся субъектом малого и среднего предпринимательства или некоммерческой организацией, в размере до двухсот месячных расчетных показателей, на юридическое лицо, являющееся субъектом крупного бизнеса, в размере до трехсот месячных расчетных показателей. </w:t>
      </w:r>
      <w:r>
        <w:br/>
      </w: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xml:space="preserve">
      влекут штраф на юридическое лицо, являющееся субъектом малого и среднего предпринимательства или некоммерческой организацией, в размере до четырехсот месячных расчетных показателей, на юридическое лицо, являющееся субъектом крупного бизнеса, в размере до шестисот месячных расчетных показателей. </w:t>
      </w:r>
      <w:r>
        <w:br/>
      </w:r>
      <w:r>
        <w:rPr>
          <w:rFonts w:ascii="Times New Roman"/>
          <w:b w:val="false"/>
          <w:i w:val="false"/>
          <w:color w:val="000000"/>
          <w:sz w:val="28"/>
        </w:rPr>
        <w:t xml:space="preserve">
      3. Проведение юридическим лицом валютных операций без соответствующего отражения их результатов в бухгалтерском учете, а также нарушение порядка ведения бухгалтерского учета и составления отчетности, - </w:t>
      </w:r>
      <w:r>
        <w:br/>
      </w:r>
      <w:r>
        <w:rPr>
          <w:rFonts w:ascii="Times New Roman"/>
          <w:b w:val="false"/>
          <w:i w:val="false"/>
          <w:color w:val="000000"/>
          <w:sz w:val="28"/>
        </w:rPr>
        <w:t xml:space="preserve">
      влечет штраф на юридическое лицо, являющееся субъектом малого и среднего предпринимательства или некоммерческой организацией, в размере до пятидесяти процентов от суммы, которая не была учтена, на юридическое лицо, являющееся субъектом крупного бизнеса в размере до ста процентов от суммы, которая не была учтена. </w:t>
      </w:r>
      <w:r>
        <w:br/>
      </w:r>
      <w:r>
        <w:rPr>
          <w:rFonts w:ascii="Times New Roman"/>
          <w:b w:val="false"/>
          <w:i w:val="false"/>
          <w:color w:val="000000"/>
          <w:sz w:val="28"/>
        </w:rPr>
        <w:t xml:space="preserve">
      4. Действия, предусмотренные частью третьей настоящей статьи,  совершенные повторно в течение года после наложения административного взыскания, предусмотренного пунктом седьмым настоящей статьи, - </w:t>
      </w:r>
      <w:r>
        <w:br/>
      </w:r>
      <w:r>
        <w:rPr>
          <w:rFonts w:ascii="Times New Roman"/>
          <w:b w:val="false"/>
          <w:i w:val="false"/>
          <w:color w:val="000000"/>
          <w:sz w:val="28"/>
        </w:rPr>
        <w:t xml:space="preserve">
      влекут штраф на юридическое лицо, являющееся субъектом малого и среднего предпринимательства или некоммерческой организацией, в размере до ста процентов от суммы, которая не была учтена, на юридическое лицо, являющееся субъектом крупного бизнеса в размере до двухсот процентов от суммы, которая не была учтена."; </w:t>
      </w:r>
    </w:p>
    <w:p>
      <w:pPr>
        <w:spacing w:after="0"/>
        <w:ind w:left="0"/>
        <w:jc w:val="both"/>
      </w:pPr>
      <w:r>
        <w:rPr>
          <w:rFonts w:ascii="Times New Roman"/>
          <w:b w:val="false"/>
          <w:i w:val="false"/>
          <w:color w:val="000000"/>
          <w:sz w:val="28"/>
        </w:rPr>
        <w:t xml:space="preserve">      2) дополнить статьями 179-1, 179-2 следующего содержания: </w:t>
      </w:r>
      <w:r>
        <w:br/>
      </w:r>
      <w:r>
        <w:rPr>
          <w:rFonts w:ascii="Times New Roman"/>
          <w:b w:val="false"/>
          <w:i w:val="false"/>
          <w:color w:val="000000"/>
          <w:sz w:val="28"/>
        </w:rPr>
        <w:t xml:space="preserve">
      "Статья 179-1. Разглашение тайны бухгалтерской информации </w:t>
      </w:r>
    </w:p>
    <w:p>
      <w:pPr>
        <w:spacing w:after="0"/>
        <w:ind w:left="0"/>
        <w:jc w:val="both"/>
      </w:pPr>
      <w:r>
        <w:rPr>
          <w:rFonts w:ascii="Times New Roman"/>
          <w:b w:val="false"/>
          <w:i w:val="false"/>
          <w:color w:val="000000"/>
          <w:sz w:val="28"/>
        </w:rPr>
        <w:t xml:space="preserve">      Разглашение бухгалтерской информации, составляющей коммерческую тайну лицами, имеющими доступ к ней, не причинившее крупный ущерб, - </w:t>
      </w:r>
      <w:r>
        <w:br/>
      </w:r>
      <w:r>
        <w:rPr>
          <w:rFonts w:ascii="Times New Roman"/>
          <w:b w:val="false"/>
          <w:i w:val="false"/>
          <w:color w:val="000000"/>
          <w:sz w:val="28"/>
        </w:rPr>
        <w:t xml:space="preserve">
      влечет штраф в размере от ста до ста пятидесяти месячных расчетных показателей. </w:t>
      </w:r>
      <w:r>
        <w:br/>
      </w:r>
      <w:r>
        <w:rPr>
          <w:rFonts w:ascii="Times New Roman"/>
          <w:b w:val="false"/>
          <w:i w:val="false"/>
          <w:color w:val="000000"/>
          <w:sz w:val="28"/>
        </w:rPr>
        <w:t xml:space="preserve">
      Примечание. Крупным размером ущерба, причиненного юридическому лицу, являющемуся субъектом малого и среднего предпринимательства или некоммерческой организацией, признается сумма, превышающая пятьсот месячных расчетных показателей, юридическому лицу, являющемуся субъектом крупного бизнеса, - одну тысячу размеров месячных расчетных показателей на момент совершения правонарушения. </w:t>
      </w:r>
    </w:p>
    <w:p>
      <w:pPr>
        <w:spacing w:after="0"/>
        <w:ind w:left="0"/>
        <w:jc w:val="both"/>
      </w:pPr>
      <w:r>
        <w:rPr>
          <w:rFonts w:ascii="Times New Roman"/>
          <w:b w:val="false"/>
          <w:i w:val="false"/>
          <w:color w:val="000000"/>
          <w:sz w:val="28"/>
        </w:rPr>
        <w:t xml:space="preserve">      Статья 179-2. Нарушение правил аккредитации, установленных законодательством о бухгалтерском учете и финансовой отчетности </w:t>
      </w:r>
    </w:p>
    <w:p>
      <w:pPr>
        <w:spacing w:after="0"/>
        <w:ind w:left="0"/>
        <w:jc w:val="both"/>
      </w:pPr>
      <w:r>
        <w:rPr>
          <w:rFonts w:ascii="Times New Roman"/>
          <w:b w:val="false"/>
          <w:i w:val="false"/>
          <w:color w:val="000000"/>
          <w:sz w:val="28"/>
        </w:rPr>
        <w:t xml:space="preserve">      1. Нарушение правил аккредитации, установленных законодательством о бухгалтерском учете и финансовой отчетности, - </w:t>
      </w:r>
      <w:r>
        <w:br/>
      </w:r>
      <w:r>
        <w:rPr>
          <w:rFonts w:ascii="Times New Roman"/>
          <w:b w:val="false"/>
          <w:i w:val="false"/>
          <w:color w:val="000000"/>
          <w:sz w:val="28"/>
        </w:rPr>
        <w:t xml:space="preserve">
      влечет предупреждение или штраф на должностное лицо в размере от ста до двухсот месячных расчетных показателей, на юридическое лицо, являющееся субъектом малого и среднего предпринимательства или некоммерческой организацией, в размере от ста до двухсот месячных расчетных показателей, на юридическое лицо, являющееся субъектом крупного бизнеса, в размере от двухсот до трехсот месячных расчетных показателей. </w:t>
      </w:r>
      <w:r>
        <w:br/>
      </w:r>
      <w:r>
        <w:rPr>
          <w:rFonts w:ascii="Times New Roman"/>
          <w:b w:val="false"/>
          <w:i w:val="false"/>
          <w:color w:val="000000"/>
          <w:sz w:val="28"/>
        </w:rPr>
        <w:t xml:space="preserve">
      2. Действия, предусмотренные настоящей статьей, совершенные повторно в течение года после наложения административного взыскания, - </w:t>
      </w:r>
      <w:r>
        <w:br/>
      </w:r>
      <w:r>
        <w:rPr>
          <w:rFonts w:ascii="Times New Roman"/>
          <w:b w:val="false"/>
          <w:i w:val="false"/>
          <w:color w:val="000000"/>
          <w:sz w:val="28"/>
        </w:rPr>
        <w:t xml:space="preserve">
      влекут штраф на должностное лицо в размере от двухсот до четырехсот месячных расчетных показателей, на юридическое лицо, являющееся субъектом малого и среднего предпринимательства или некоммерческой организацией, в размере от двухсот до трехсот месячных расчетных показателей, на юридическое лицо, являющееся субъектом крупного бизнеса, в размере от трехсот до пятисот месячных расчетных показателей."; </w:t>
      </w:r>
    </w:p>
    <w:p>
      <w:pPr>
        <w:spacing w:after="0"/>
        <w:ind w:left="0"/>
        <w:jc w:val="both"/>
      </w:pPr>
      <w:r>
        <w:rPr>
          <w:rFonts w:ascii="Times New Roman"/>
          <w:b w:val="false"/>
          <w:i w:val="false"/>
          <w:color w:val="000000"/>
          <w:sz w:val="28"/>
        </w:rPr>
        <w:t xml:space="preserve">      3) в статье 183: </w:t>
      </w:r>
      <w:r>
        <w:br/>
      </w:r>
      <w:r>
        <w:rPr>
          <w:rFonts w:ascii="Times New Roman"/>
          <w:b w:val="false"/>
          <w:i w:val="false"/>
          <w:color w:val="000000"/>
          <w:sz w:val="28"/>
        </w:rPr>
        <w:t xml:space="preserve">
      заголовок статьи после слов "о бухгалтерском учете" дополнить словами "и финансовой отчетности"; </w:t>
      </w:r>
      <w:r>
        <w:br/>
      </w:r>
      <w:r>
        <w:rPr>
          <w:rFonts w:ascii="Times New Roman"/>
          <w:b w:val="false"/>
          <w:i w:val="false"/>
          <w:color w:val="000000"/>
          <w:sz w:val="28"/>
        </w:rPr>
        <w:t xml:space="preserve">
      слова "учетно-бухгалтерской информации" заменить словами "бухгалтерской документации"; </w:t>
      </w:r>
      <w:r>
        <w:br/>
      </w:r>
      <w:r>
        <w:rPr>
          <w:rFonts w:ascii="Times New Roman"/>
          <w:b w:val="false"/>
          <w:i w:val="false"/>
          <w:color w:val="000000"/>
          <w:sz w:val="28"/>
        </w:rPr>
        <w:t xml:space="preserve">
      слова "и установленных требований к ведению бухгалтерского учета или составлению финансовой отчетности" заменить словами "о бухгалтерском учете и финансовой отчетности"; </w:t>
      </w:r>
      <w:r>
        <w:br/>
      </w:r>
      <w:r>
        <w:rPr>
          <w:rFonts w:ascii="Times New Roman"/>
          <w:b w:val="false"/>
          <w:i w:val="false"/>
          <w:color w:val="000000"/>
          <w:sz w:val="28"/>
        </w:rPr>
        <w:t xml:space="preserve">
      слова "до двадцати пяти" заменить словами "от пятидесяти до ста"; </w:t>
      </w:r>
    </w:p>
    <w:p>
      <w:pPr>
        <w:spacing w:after="0"/>
        <w:ind w:left="0"/>
        <w:jc w:val="both"/>
      </w:pPr>
      <w:r>
        <w:rPr>
          <w:rFonts w:ascii="Times New Roman"/>
          <w:b w:val="false"/>
          <w:i w:val="false"/>
          <w:color w:val="000000"/>
          <w:sz w:val="28"/>
        </w:rPr>
        <w:t xml:space="preserve">      4) в абзаце седьмом пункта 1 статьи 216 слова "бухгалтерские отчеты и балансы" заменить словами "финансовую отчетность"; </w:t>
      </w:r>
    </w:p>
    <w:p>
      <w:pPr>
        <w:spacing w:after="0"/>
        <w:ind w:left="0"/>
        <w:jc w:val="both"/>
      </w:pPr>
      <w:r>
        <w:rPr>
          <w:rFonts w:ascii="Times New Roman"/>
          <w:b w:val="false"/>
          <w:i w:val="false"/>
          <w:color w:val="000000"/>
          <w:sz w:val="28"/>
        </w:rPr>
        <w:t xml:space="preserve">      5) в статье 381 слова "бухгалтерские балансы и отчеты" заменить словами "финансовую отчетность"; </w:t>
      </w:r>
    </w:p>
    <w:p>
      <w:pPr>
        <w:spacing w:after="0"/>
        <w:ind w:left="0"/>
        <w:jc w:val="both"/>
      </w:pPr>
      <w:r>
        <w:rPr>
          <w:rFonts w:ascii="Times New Roman"/>
          <w:b w:val="false"/>
          <w:i w:val="false"/>
          <w:color w:val="000000"/>
          <w:sz w:val="28"/>
        </w:rPr>
        <w:t xml:space="preserve">      6) в части первой статьи 541 после цифр "179," дополнить цифрами "179-1"; </w:t>
      </w:r>
    </w:p>
    <w:p>
      <w:pPr>
        <w:spacing w:after="0"/>
        <w:ind w:left="0"/>
        <w:jc w:val="both"/>
      </w:pPr>
      <w:r>
        <w:rPr>
          <w:rFonts w:ascii="Times New Roman"/>
          <w:b w:val="false"/>
          <w:i w:val="false"/>
          <w:color w:val="000000"/>
          <w:sz w:val="28"/>
        </w:rPr>
        <w:t xml:space="preserve">      7) в части первой и в подпункте 2) пункта 2 статьи 571 после цифр "178," дополнить цифрами "179-2,"; </w:t>
      </w:r>
    </w:p>
    <w:p>
      <w:pPr>
        <w:spacing w:after="0"/>
        <w:ind w:left="0"/>
        <w:jc w:val="both"/>
      </w:pPr>
      <w:r>
        <w:rPr>
          <w:rFonts w:ascii="Times New Roman"/>
          <w:b w:val="false"/>
          <w:i w:val="false"/>
          <w:color w:val="000000"/>
          <w:sz w:val="28"/>
        </w:rPr>
        <w:t xml:space="preserve">      8) подпункт 1) части первой статьи 636 после цифр "179," дополнить цифрами "179-1". </w:t>
      </w:r>
    </w:p>
    <w:bookmarkStart w:name="z6" w:id="5"/>
    <w:p>
      <w:pPr>
        <w:spacing w:after="0"/>
        <w:ind w:left="0"/>
        <w:jc w:val="both"/>
      </w:pPr>
      <w:r>
        <w:rPr>
          <w:rFonts w:ascii="Times New Roman"/>
          <w:b w:val="false"/>
          <w:i w:val="false"/>
          <w:color w:val="000000"/>
          <w:sz w:val="28"/>
        </w:rPr>
        <w:t>
      3. В  </w:t>
      </w:r>
      <w:r>
        <w:rPr>
          <w:rFonts w:ascii="Times New Roman"/>
          <w:b w:val="false"/>
          <w:i w:val="false"/>
          <w:color w:val="000000"/>
          <w:sz w:val="28"/>
        </w:rPr>
        <w:t xml:space="preserve">Кодекс </w:t>
      </w:r>
      <w:r>
        <w:rPr>
          <w:rFonts w:ascii="Times New Roman"/>
          <w:b w:val="false"/>
          <w:i w:val="false"/>
          <w:color w:val="000000"/>
          <w:sz w:val="28"/>
        </w:rPr>
        <w:t xml:space="preserve"> Республики Казахстан от 12 июня 2001 г. "О налогах и других обязательных платежах в бюджет (Налоговый кодекс)" (Ведомости Парламента Республики Казахстан, 2001 г., N 11-12, ст. 168; 2002 г., N 6, ст. 73, 75; N 19-20, ст. 171; 2003 г., N 1-2, ст. 6; N 4, ст. 25; N 11, ст. 56; N 15, ст. 133, 139; N 21-22, ст. 160; N 24, ст. 178; 2004 г., N 5, ст. 30; N 14, ст. 82; N 20, ст. 116; N 23, ст. 140, 142; N 24, ст. 153; 2005 г., N 7-8, ст. 24): </w:t>
      </w:r>
      <w:r>
        <w:br/>
      </w:r>
      <w:r>
        <w:rPr>
          <w:rFonts w:ascii="Times New Roman"/>
          <w:b w:val="false"/>
          <w:i w:val="false"/>
          <w:color w:val="000000"/>
          <w:sz w:val="28"/>
        </w:rPr>
        <w:t xml:space="preserve">
      1) в подпункте 4) пункта 1 статьи 16 слова "денежных документов, бухгалтерских книг, отчетов, смет" заменить словами "бухгалтерской документации,"; </w:t>
      </w:r>
      <w:r>
        <w:br/>
      </w:r>
      <w:r>
        <w:rPr>
          <w:rFonts w:ascii="Times New Roman"/>
          <w:b w:val="false"/>
          <w:i w:val="false"/>
          <w:color w:val="000000"/>
          <w:sz w:val="28"/>
        </w:rPr>
        <w:t xml:space="preserve">
      2) в пункте 2 статьи 51 слова "по бухгалтерским (кассовым) документам" заменить словами "в первичных учетных документах в бухгалтерском учете"; </w:t>
      </w:r>
      <w:r>
        <w:br/>
      </w:r>
      <w:r>
        <w:rPr>
          <w:rFonts w:ascii="Times New Roman"/>
          <w:b w:val="false"/>
          <w:i w:val="false"/>
          <w:color w:val="000000"/>
          <w:sz w:val="28"/>
        </w:rPr>
        <w:t xml:space="preserve">
      3) в пункте 3 статьи 65 слова "положениями по бухгалтерскому учету" заменить словами "законодательством Республики Казахстан о бухгалтерском учете и финансовой отчетности"; </w:t>
      </w:r>
      <w:r>
        <w:br/>
      </w:r>
      <w:r>
        <w:rPr>
          <w:rFonts w:ascii="Times New Roman"/>
          <w:b w:val="false"/>
          <w:i w:val="false"/>
          <w:color w:val="000000"/>
          <w:sz w:val="28"/>
        </w:rPr>
        <w:t xml:space="preserve">
      4) в статье 66: </w:t>
      </w:r>
      <w:r>
        <w:br/>
      </w:r>
      <w:r>
        <w:rPr>
          <w:rFonts w:ascii="Times New Roman"/>
          <w:b w:val="false"/>
          <w:i w:val="false"/>
          <w:color w:val="000000"/>
          <w:sz w:val="28"/>
        </w:rPr>
        <w:t xml:space="preserve">
      в пункте 1 слова "первичные документы, регистры бухгалтерского учета" заменить словами "бухгалтерскую документацию"; </w:t>
      </w:r>
      <w:r>
        <w:br/>
      </w:r>
      <w:r>
        <w:rPr>
          <w:rFonts w:ascii="Times New Roman"/>
          <w:b w:val="false"/>
          <w:i w:val="false"/>
          <w:color w:val="000000"/>
          <w:sz w:val="28"/>
        </w:rPr>
        <w:t xml:space="preserve">
      в пункте 5 слова "Первичные документы и регистры бухгалтерского учета составляются" заменить словами "Бухгалтерская документация составляется"; </w:t>
      </w:r>
      <w:r>
        <w:br/>
      </w:r>
      <w:r>
        <w:rPr>
          <w:rFonts w:ascii="Times New Roman"/>
          <w:b w:val="false"/>
          <w:i w:val="false"/>
          <w:color w:val="000000"/>
          <w:sz w:val="28"/>
        </w:rPr>
        <w:t xml:space="preserve">
      5) подпункт 1) пункта 2 статьи 96 дополнить словами "либо отнесения на расходы в бухгалтерском учете в предыдущих периодах;"; </w:t>
      </w:r>
      <w:r>
        <w:br/>
      </w:r>
      <w:r>
        <w:rPr>
          <w:rFonts w:ascii="Times New Roman"/>
          <w:b w:val="false"/>
          <w:i w:val="false"/>
          <w:color w:val="000000"/>
          <w:sz w:val="28"/>
        </w:rPr>
        <w:t xml:space="preserve">
      6) в статье 105 слова ", а также стандартами бухгалтерского учета" исключить; </w:t>
      </w:r>
      <w:r>
        <w:br/>
      </w:r>
      <w:r>
        <w:rPr>
          <w:rFonts w:ascii="Times New Roman"/>
          <w:b w:val="false"/>
          <w:i w:val="false"/>
          <w:color w:val="000000"/>
          <w:sz w:val="28"/>
        </w:rPr>
        <w:t xml:space="preserve">
      7) в пункте 1 статьи 113 слова ", а также стандартами бухгалтерского учета" исключить; </w:t>
      </w:r>
      <w:r>
        <w:br/>
      </w:r>
      <w:r>
        <w:rPr>
          <w:rFonts w:ascii="Times New Roman"/>
          <w:b w:val="false"/>
          <w:i w:val="false"/>
          <w:color w:val="000000"/>
          <w:sz w:val="28"/>
        </w:rPr>
        <w:t xml:space="preserve">
      8) в абзаце девятом подпункта 2) пункта 1 статьи 140-7: </w:t>
      </w:r>
      <w:r>
        <w:br/>
      </w:r>
      <w:r>
        <w:rPr>
          <w:rFonts w:ascii="Times New Roman"/>
          <w:b w:val="false"/>
          <w:i w:val="false"/>
          <w:color w:val="000000"/>
          <w:sz w:val="28"/>
        </w:rPr>
        <w:t xml:space="preserve">
      слова "чистый доход (убыток) определяемый", заменить словами "прибыль (убыток), определяемая (определяемый)"; </w:t>
      </w:r>
      <w:r>
        <w:br/>
      </w:r>
      <w:r>
        <w:rPr>
          <w:rFonts w:ascii="Times New Roman"/>
          <w:b w:val="false"/>
          <w:i w:val="false"/>
          <w:color w:val="000000"/>
          <w:sz w:val="28"/>
        </w:rPr>
        <w:t xml:space="preserve">
      слова ", а также стандартами бухгалтерского учета", ", а также стандартами бухгалтерского учета," исключить; </w:t>
      </w:r>
      <w:r>
        <w:br/>
      </w:r>
      <w:r>
        <w:rPr>
          <w:rFonts w:ascii="Times New Roman"/>
          <w:b w:val="false"/>
          <w:i w:val="false"/>
          <w:color w:val="000000"/>
          <w:sz w:val="28"/>
        </w:rPr>
        <w:t xml:space="preserve">
      слова "без учета дохода" заменить словами "без учета прибыли"; </w:t>
      </w:r>
      <w:r>
        <w:br/>
      </w:r>
      <w:r>
        <w:rPr>
          <w:rFonts w:ascii="Times New Roman"/>
          <w:b w:val="false"/>
          <w:i w:val="false"/>
          <w:color w:val="000000"/>
          <w:sz w:val="28"/>
        </w:rPr>
        <w:t xml:space="preserve">
      9) в абзаце четвертом подпункта 1) пункта 4 статьи 196 слова "и остаточная" заменить словами "(текущая) и балансовая"; </w:t>
      </w:r>
      <w:r>
        <w:br/>
      </w:r>
      <w:r>
        <w:rPr>
          <w:rFonts w:ascii="Times New Roman"/>
          <w:b w:val="false"/>
          <w:i w:val="false"/>
          <w:color w:val="000000"/>
          <w:sz w:val="28"/>
        </w:rPr>
        <w:t xml:space="preserve">
      10) в подпунктах 1) и 2) пункта 2 статьи 197 слова "бухгалтерские", "бухгалтерских" заменить словами "первичные учетные", "первичных учетных" соответственно; </w:t>
      </w:r>
      <w:r>
        <w:br/>
      </w:r>
      <w:r>
        <w:rPr>
          <w:rFonts w:ascii="Times New Roman"/>
          <w:b w:val="false"/>
          <w:i w:val="false"/>
          <w:color w:val="000000"/>
          <w:sz w:val="28"/>
        </w:rPr>
        <w:t xml:space="preserve">
      11) в подпункте 1) пункта 1 статьи 233 слова "и передаточного  баланса" заменить словами "баланса и передаточного акта"; </w:t>
      </w:r>
      <w:r>
        <w:br/>
      </w:r>
      <w:r>
        <w:rPr>
          <w:rFonts w:ascii="Times New Roman"/>
          <w:b w:val="false"/>
          <w:i w:val="false"/>
          <w:color w:val="000000"/>
          <w:sz w:val="28"/>
        </w:rPr>
        <w:t xml:space="preserve">
      12) подпункт 1) пункта 8 статьи 242 после слова "первичных" дополнить словом "учетных"; </w:t>
      </w:r>
      <w:r>
        <w:br/>
      </w:r>
      <w:r>
        <w:rPr>
          <w:rFonts w:ascii="Times New Roman"/>
          <w:b w:val="false"/>
          <w:i w:val="false"/>
          <w:color w:val="000000"/>
          <w:sz w:val="28"/>
        </w:rPr>
        <w:t xml:space="preserve">
      13) в части второй пункта 1 статьи 353 слова ", а также стандартами бухгалтерского учета" исключить; </w:t>
      </w:r>
      <w:r>
        <w:br/>
      </w:r>
      <w:r>
        <w:rPr>
          <w:rFonts w:ascii="Times New Roman"/>
          <w:b w:val="false"/>
          <w:i w:val="false"/>
          <w:color w:val="000000"/>
          <w:sz w:val="28"/>
        </w:rPr>
        <w:t xml:space="preserve">
      14) в статье 354: </w:t>
      </w:r>
      <w:r>
        <w:br/>
      </w:r>
      <w:r>
        <w:rPr>
          <w:rFonts w:ascii="Times New Roman"/>
          <w:b w:val="false"/>
          <w:i w:val="false"/>
          <w:color w:val="000000"/>
          <w:sz w:val="28"/>
        </w:rPr>
        <w:t xml:space="preserve">
      в пункте 1 слово "остаточная" заменить словом "балансовая"; </w:t>
      </w:r>
      <w:r>
        <w:br/>
      </w:r>
      <w:r>
        <w:rPr>
          <w:rFonts w:ascii="Times New Roman"/>
          <w:b w:val="false"/>
          <w:i w:val="false"/>
          <w:color w:val="000000"/>
          <w:sz w:val="28"/>
        </w:rPr>
        <w:t xml:space="preserve">
      в пункте 2 слова "остаточная", "остаточных" заменить словами "балансовая", "балансовых" соответственно; </w:t>
      </w:r>
      <w:r>
        <w:br/>
      </w:r>
      <w:r>
        <w:rPr>
          <w:rFonts w:ascii="Times New Roman"/>
          <w:b w:val="false"/>
          <w:i w:val="false"/>
          <w:color w:val="000000"/>
          <w:sz w:val="28"/>
        </w:rPr>
        <w:t xml:space="preserve">
      15) в пункте 4 статьи 356 слово "остаточной" заменить словом  "балансовой". </w:t>
      </w:r>
    </w:p>
    <w:bookmarkEnd w:id="5"/>
    <w:bookmarkStart w:name="z7" w:id="6"/>
    <w:p>
      <w:pPr>
        <w:spacing w:after="0"/>
        <w:ind w:left="0"/>
        <w:jc w:val="both"/>
      </w:pPr>
      <w:r>
        <w:rPr>
          <w:rFonts w:ascii="Times New Roman"/>
          <w:b w:val="false"/>
          <w:i w:val="false"/>
          <w:color w:val="000000"/>
          <w:sz w:val="28"/>
        </w:rPr>
        <w:t>
      4. В  </w:t>
      </w:r>
      <w:r>
        <w:rPr>
          <w:rFonts w:ascii="Times New Roman"/>
          <w:b w:val="false"/>
          <w:i w:val="false"/>
          <w:color w:val="000000"/>
          <w:sz w:val="28"/>
        </w:rPr>
        <w:t xml:space="preserve">Таможенный </w:t>
      </w:r>
      <w:r>
        <w:rPr>
          <w:rFonts w:ascii="Times New Roman"/>
          <w:b w:val="false"/>
          <w:i w:val="false"/>
          <w:color w:val="000000"/>
          <w:sz w:val="28"/>
        </w:rPr>
        <w:t xml:space="preserve"> кодекс Республики Казахстан от 5 апреля 2003 г. (Ведомости Парламента Республики Казахстан, 2003 г., N 7-8, ст. 40;  N 15, ст. 139; 2004 г., N 18, ст. 106; 2005 г., N 11, ст. 43): </w:t>
      </w:r>
      <w:r>
        <w:br/>
      </w:r>
      <w:r>
        <w:rPr>
          <w:rFonts w:ascii="Times New Roman"/>
          <w:b w:val="false"/>
          <w:i w:val="false"/>
          <w:color w:val="000000"/>
          <w:sz w:val="28"/>
        </w:rPr>
        <w:t xml:space="preserve">
      1) пункт 2 статьи 243 после слов "бухгалтерского учета и" дополнить словами "составления финансовой"; </w:t>
      </w:r>
      <w:r>
        <w:br/>
      </w:r>
      <w:r>
        <w:rPr>
          <w:rFonts w:ascii="Times New Roman"/>
          <w:b w:val="false"/>
          <w:i w:val="false"/>
          <w:color w:val="000000"/>
          <w:sz w:val="28"/>
        </w:rPr>
        <w:t xml:space="preserve">
      2) в пункте 4 статьи 308 после слов "соответствующим принципам" дополнить словом "ведения"; </w:t>
      </w:r>
      <w:r>
        <w:br/>
      </w:r>
      <w:r>
        <w:rPr>
          <w:rFonts w:ascii="Times New Roman"/>
          <w:b w:val="false"/>
          <w:i w:val="false"/>
          <w:color w:val="000000"/>
          <w:sz w:val="28"/>
        </w:rPr>
        <w:t xml:space="preserve">
      3) в статье 309: </w:t>
      </w:r>
      <w:r>
        <w:br/>
      </w:r>
      <w:r>
        <w:rPr>
          <w:rFonts w:ascii="Times New Roman"/>
          <w:b w:val="false"/>
          <w:i w:val="false"/>
          <w:color w:val="000000"/>
          <w:sz w:val="28"/>
        </w:rPr>
        <w:t xml:space="preserve">
      в абзаце первом подпункта 5) пункта 5, пункта 5-1, в подпункте 1) пункта 8 слово "взаимозависимыми" заменить словом "взаимосвязанными"; </w:t>
      </w:r>
      <w:r>
        <w:br/>
      </w:r>
      <w:r>
        <w:rPr>
          <w:rFonts w:ascii="Times New Roman"/>
          <w:b w:val="false"/>
          <w:i w:val="false"/>
          <w:color w:val="000000"/>
          <w:sz w:val="28"/>
        </w:rPr>
        <w:t xml:space="preserve">
      в пункте 6 слова "взаимозависимости участников", "взаимозависимость" заменить словами "взаимосвязанности лиц", "взаимосвязанность" соответственно; </w:t>
      </w:r>
      <w:r>
        <w:br/>
      </w:r>
      <w:r>
        <w:rPr>
          <w:rFonts w:ascii="Times New Roman"/>
          <w:b w:val="false"/>
          <w:i w:val="false"/>
          <w:color w:val="000000"/>
          <w:sz w:val="28"/>
        </w:rPr>
        <w:t xml:space="preserve">
      в пункте 7 слова "взаимозависимость участников", "взаимозависимость" заменить словами "взаимосвязанность лиц"; </w:t>
      </w:r>
      <w:r>
        <w:br/>
      </w:r>
      <w:r>
        <w:rPr>
          <w:rFonts w:ascii="Times New Roman"/>
          <w:b w:val="false"/>
          <w:i w:val="false"/>
          <w:color w:val="000000"/>
          <w:sz w:val="28"/>
        </w:rPr>
        <w:t xml:space="preserve">
      в подпункте 4) пункта 9 слова "невзаимозависимыми", "взаимозависимым" заменить словами "невзаимосвязанными", "взаимосвязанным" соответственно; </w:t>
      </w:r>
      <w:r>
        <w:br/>
      </w:r>
      <w:r>
        <w:rPr>
          <w:rFonts w:ascii="Times New Roman"/>
          <w:b w:val="false"/>
          <w:i w:val="false"/>
          <w:color w:val="000000"/>
          <w:sz w:val="28"/>
        </w:rPr>
        <w:t xml:space="preserve">
      4) в пункте 2 статьи 312 слово "взаимозависимыми" заменить словом "взаимосвязанными"; </w:t>
      </w:r>
      <w:r>
        <w:br/>
      </w:r>
      <w:r>
        <w:rPr>
          <w:rFonts w:ascii="Times New Roman"/>
          <w:b w:val="false"/>
          <w:i w:val="false"/>
          <w:color w:val="000000"/>
          <w:sz w:val="28"/>
        </w:rPr>
        <w:t xml:space="preserve">
      5) пункт 2 статьи 341 после слов "Рыночная стоимость" дополнить словами ", а в случае невозможности определения рыночной стоимости - стоимость, определяемая независимым оценщиком, выбранным в соответствии с законодательным актом Республики Казахстан об оценочной деятельности"; </w:t>
      </w:r>
      <w:r>
        <w:br/>
      </w:r>
      <w:r>
        <w:rPr>
          <w:rFonts w:ascii="Times New Roman"/>
          <w:b w:val="false"/>
          <w:i w:val="false"/>
          <w:color w:val="000000"/>
          <w:sz w:val="28"/>
        </w:rPr>
        <w:t xml:space="preserve">
      6) в части второй пункта 4 статьи 353 слова "бухгалтерского учета" заменить словами "бухгалтерской документации"; </w:t>
      </w:r>
      <w:r>
        <w:br/>
      </w:r>
      <w:r>
        <w:rPr>
          <w:rFonts w:ascii="Times New Roman"/>
          <w:b w:val="false"/>
          <w:i w:val="false"/>
          <w:color w:val="000000"/>
          <w:sz w:val="28"/>
        </w:rPr>
        <w:t xml:space="preserve">
      7) в части первой пункта 2 статьи 355 слова "по бухгалтерским  (кассовым) документам" заменить словами "в бухгалтерской документации"; </w:t>
      </w:r>
      <w:r>
        <w:br/>
      </w:r>
      <w:r>
        <w:rPr>
          <w:rFonts w:ascii="Times New Roman"/>
          <w:b w:val="false"/>
          <w:i w:val="false"/>
          <w:color w:val="000000"/>
          <w:sz w:val="28"/>
        </w:rPr>
        <w:t xml:space="preserve">
      8) в пункте 4 статьи 435 слова "документы бухгалтерского учета и отчетности" заменить словами "бухгалтерскую документацию"; </w:t>
      </w:r>
      <w:r>
        <w:br/>
      </w:r>
      <w:r>
        <w:rPr>
          <w:rFonts w:ascii="Times New Roman"/>
          <w:b w:val="false"/>
          <w:i w:val="false"/>
          <w:color w:val="000000"/>
          <w:sz w:val="28"/>
        </w:rPr>
        <w:t xml:space="preserve">
      9) в пункте 1 статьи 464: </w:t>
      </w:r>
      <w:r>
        <w:br/>
      </w:r>
      <w:r>
        <w:rPr>
          <w:rFonts w:ascii="Times New Roman"/>
          <w:b w:val="false"/>
          <w:i w:val="false"/>
          <w:color w:val="000000"/>
          <w:sz w:val="28"/>
        </w:rPr>
        <w:t xml:space="preserve">
      подпункты 2), 3) после слова "документы" дополнить словами "в том числе бухгалтерскую документацию,". </w:t>
      </w:r>
    </w:p>
    <w:bookmarkEnd w:id="6"/>
    <w:bookmarkStart w:name="z8" w:id="7"/>
    <w:p>
      <w:pPr>
        <w:spacing w:after="0"/>
        <w:ind w:left="0"/>
        <w:jc w:val="both"/>
      </w:pPr>
      <w:r>
        <w:rPr>
          <w:rFonts w:ascii="Times New Roman"/>
          <w:b w:val="false"/>
          <w:i w:val="false"/>
          <w:color w:val="000000"/>
          <w:sz w:val="28"/>
        </w:rPr>
        <w:t>
      5.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19 июня 1995 г. "О государственном предприятии" (Ведомости Верховного Совета Республики Казахстан, 1995 г., N 9-10, ст. 66; N 24, ст. 164; Ведомости Парламента Республики Казахстан, 1997 г., N 12, ст. 183; N 13-14, ст. 205; 1998 г., N 23, ст. 429; 1999 г., N 22, ст. 789; N 23, ст. 916; 2001 г., N 10, ст. 126; 2002 г., N 10, ст. 102; 2003 г., N 11, ст. 71; 2004 г., N 11-12, ст. 65): </w:t>
      </w:r>
      <w:r>
        <w:br/>
      </w:r>
      <w:r>
        <w:rPr>
          <w:rFonts w:ascii="Times New Roman"/>
          <w:b w:val="false"/>
          <w:i w:val="false"/>
          <w:color w:val="000000"/>
          <w:sz w:val="28"/>
        </w:rPr>
        <w:t xml:space="preserve">
      в пункте 1 статьи 10 слова "основные и оборотные средства, а также ценности," заменить словами "все активы предприятия,". </w:t>
      </w:r>
    </w:p>
    <w:bookmarkEnd w:id="7"/>
    <w:bookmarkStart w:name="z9" w:id="8"/>
    <w:p>
      <w:pPr>
        <w:spacing w:after="0"/>
        <w:ind w:left="0"/>
        <w:jc w:val="both"/>
      </w:pPr>
      <w:r>
        <w:rPr>
          <w:rFonts w:ascii="Times New Roman"/>
          <w:b w:val="false"/>
          <w:i w:val="false"/>
          <w:color w:val="000000"/>
          <w:sz w:val="28"/>
        </w:rPr>
        <w:t>
      6.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31 августа 1995 г. "О банках и банковской деятельности в Республике Казахстан" (Ведомости Верховного Совета Республики Казахстан, 1995 г., N 15-16, ст. 106; Ведомости Парламента Республики Казахстан, 1996 г., N 2, ст. 184; N 15, ст. 281; N 19, ст. 370; 1997 г., N 5, ст. 58; N 13-14, ст. 205; N 22, ст. 333; 1998 г., N 11-12, ст. 176; N 17-18, ст. 224; 1999 г., N 20, ст. 727; 2000 г., N 3-4, ст. 66; N 22, ст. 408; 2001 г., N 8, ст. 52; N 9, ст. 86; 2002 г., N 17, ст. 155; 2003 г., N 5, ст. 31; N 10, ст. 51; N 11, ст. 56, 67; N 15, ст. 138, 139; 2004 г., N 11-12, ст. 66; N 15, ст. 86; N 16, ст. 91; N 23, ст. 140; N 15, ст. 86; N 16, ст. 91; N 23, ст. 140; 2005 г., N 7-8, ст. 24; N 14, ст. 58): </w:t>
      </w:r>
      <w:r>
        <w:br/>
      </w:r>
      <w:r>
        <w:rPr>
          <w:rFonts w:ascii="Times New Roman"/>
          <w:b w:val="false"/>
          <w:i w:val="false"/>
          <w:color w:val="000000"/>
          <w:sz w:val="28"/>
        </w:rPr>
        <w:t xml:space="preserve">
      1) в подпункте 6) пункта 2 статьи 21 слова "оформленные годовые отчеты" заменить словами "оформленные годовые финансовые отчетности"; </w:t>
      </w:r>
      <w:r>
        <w:br/>
      </w:r>
      <w:r>
        <w:rPr>
          <w:rFonts w:ascii="Times New Roman"/>
          <w:b w:val="false"/>
          <w:i w:val="false"/>
          <w:color w:val="000000"/>
          <w:sz w:val="28"/>
        </w:rPr>
        <w:t xml:space="preserve">
      2) в подпункте г) пункта 7 статьи 29 слова "оформленный годовой отчет" заменить словами "оформленную годовую финансовую отчетность"; </w:t>
      </w:r>
      <w:r>
        <w:br/>
      </w:r>
      <w:r>
        <w:rPr>
          <w:rFonts w:ascii="Times New Roman"/>
          <w:b w:val="false"/>
          <w:i w:val="false"/>
          <w:color w:val="000000"/>
          <w:sz w:val="28"/>
        </w:rPr>
        <w:t xml:space="preserve">
      3) в части первой статьи 55: </w:t>
      </w:r>
      <w:r>
        <w:br/>
      </w:r>
      <w:r>
        <w:rPr>
          <w:rFonts w:ascii="Times New Roman"/>
          <w:b w:val="false"/>
          <w:i w:val="false"/>
          <w:color w:val="000000"/>
          <w:sz w:val="28"/>
        </w:rPr>
        <w:t xml:space="preserve">
      слова "годовой отчет, включая годовой баланс и отчет о доходах и расходах, по формам" заменить словами "годовую финансовую отчетность по перечню, формам"; </w:t>
      </w:r>
      <w:r>
        <w:br/>
      </w:r>
      <w:r>
        <w:rPr>
          <w:rFonts w:ascii="Times New Roman"/>
          <w:b w:val="false"/>
          <w:i w:val="false"/>
          <w:color w:val="000000"/>
          <w:sz w:val="28"/>
        </w:rPr>
        <w:t xml:space="preserve">
      слова "отчета о доходах и расходах" заменить словами "отчета о прибылях и убытках". </w:t>
      </w:r>
    </w:p>
    <w:bookmarkEnd w:id="8"/>
    <w:bookmarkStart w:name="z10" w:id="9"/>
    <w:p>
      <w:pPr>
        <w:spacing w:after="0"/>
        <w:ind w:left="0"/>
        <w:jc w:val="both"/>
      </w:pPr>
      <w:r>
        <w:rPr>
          <w:rFonts w:ascii="Times New Roman"/>
          <w:b w:val="false"/>
          <w:i w:val="false"/>
          <w:color w:val="000000"/>
          <w:sz w:val="28"/>
        </w:rPr>
        <w:t>
      7.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26 декабря 1995 г. "О бухгалтерском учете и финансовой отчетности" (Ведомости Верховного Совета Республики Казахстан, 1995 г., N 24, ст. 171; Ведомости Парламента Республики Казахстан, 1997 г., N 13-14, ст. 205; 1999 г., N 20, ст. 727; 2001 г., N 24, ст. 338; 2002 г., N 12, ст. 116; 2003 г., N 15, ст. 139; 2004 г., N 11-12, ст. 66): </w:t>
      </w:r>
      <w:r>
        <w:br/>
      </w:r>
      <w:r>
        <w:rPr>
          <w:rFonts w:ascii="Times New Roman"/>
          <w:b w:val="false"/>
          <w:i w:val="false"/>
          <w:color w:val="000000"/>
          <w:sz w:val="28"/>
        </w:rPr>
        <w:t xml:space="preserve">
      1) в преамбуле слово "общие" исключить; </w:t>
      </w:r>
      <w:r>
        <w:br/>
      </w:r>
      <w:r>
        <w:rPr>
          <w:rFonts w:ascii="Times New Roman"/>
          <w:b w:val="false"/>
          <w:i w:val="false"/>
          <w:color w:val="000000"/>
          <w:sz w:val="28"/>
        </w:rPr>
        <w:t xml:space="preserve">
      2) статью 1 изложить в следующей редакции: </w:t>
      </w:r>
      <w:r>
        <w:br/>
      </w:r>
      <w:r>
        <w:rPr>
          <w:rFonts w:ascii="Times New Roman"/>
          <w:b w:val="false"/>
          <w:i w:val="false"/>
          <w:color w:val="000000"/>
          <w:sz w:val="28"/>
        </w:rPr>
        <w:t xml:space="preserve">
      "Статья 1. Основные понятия, используемые в настоящем Законе </w:t>
      </w:r>
    </w:p>
    <w:bookmarkEnd w:id="9"/>
    <w:p>
      <w:pPr>
        <w:spacing w:after="0"/>
        <w:ind w:left="0"/>
        <w:jc w:val="both"/>
      </w:pPr>
      <w:r>
        <w:rPr>
          <w:rFonts w:ascii="Times New Roman"/>
          <w:b w:val="false"/>
          <w:i w:val="false"/>
          <w:color w:val="000000"/>
          <w:sz w:val="28"/>
        </w:rPr>
        <w:t xml:space="preserve">      Для целей настоящего Закона используются следующие понятия: </w:t>
      </w:r>
      <w:r>
        <w:br/>
      </w:r>
      <w:r>
        <w:rPr>
          <w:rFonts w:ascii="Times New Roman"/>
          <w:b w:val="false"/>
          <w:i w:val="false"/>
          <w:color w:val="000000"/>
          <w:sz w:val="28"/>
        </w:rPr>
        <w:t xml:space="preserve">
      аккредитация - официальное признание уполномоченным органом правомочий профессиональных организаций бухгалтеров и организаций, осуществляющих профессиональную сертификацию бухгалтеров, предусмотренных настоящим Законом, подтвержденных свидетельством по форме, установленной уполномоченным органом; </w:t>
      </w:r>
      <w:r>
        <w:br/>
      </w:r>
      <w:r>
        <w:rPr>
          <w:rFonts w:ascii="Times New Roman"/>
          <w:b w:val="false"/>
          <w:i w:val="false"/>
          <w:color w:val="000000"/>
          <w:sz w:val="28"/>
        </w:rPr>
        <w:t xml:space="preserve">
      аккредитованная организация по профессиональной сертификации бухгалтеров (далее - организация по сертификации) - юридическое лицо, осуществляющее профессиональную сертификацию бухгалтеров и взаимодействие с профессиональными организациями, аккредитованное в порядке, установленном уполномоченным органом; </w:t>
      </w:r>
      <w:r>
        <w:br/>
      </w:r>
      <w:r>
        <w:rPr>
          <w:rFonts w:ascii="Times New Roman"/>
          <w:b w:val="false"/>
          <w:i w:val="false"/>
          <w:color w:val="000000"/>
          <w:sz w:val="28"/>
        </w:rPr>
        <w:t xml:space="preserve">
      бухгалтерская организация - организация, предоставляющая услуги в сфере бухгалтерского учета и (или) аудита, являющаяся членом аккредитованной профессиональной организации; </w:t>
      </w:r>
      <w:r>
        <w:br/>
      </w:r>
      <w:r>
        <w:rPr>
          <w:rFonts w:ascii="Times New Roman"/>
          <w:b w:val="false"/>
          <w:i w:val="false"/>
          <w:color w:val="000000"/>
          <w:sz w:val="28"/>
        </w:rPr>
        <w:t xml:space="preserve">
      международные стандарты финансовой отчетности (далее - МСФО) - стандарты финансовой отчетности, принятые Фондом Комитета Международных Стандартов финансовой отчетности (International Accounting Standards Committee Foundation); </w:t>
      </w:r>
      <w:r>
        <w:br/>
      </w:r>
      <w:r>
        <w:rPr>
          <w:rFonts w:ascii="Times New Roman"/>
          <w:b w:val="false"/>
          <w:i w:val="false"/>
          <w:color w:val="000000"/>
          <w:sz w:val="28"/>
        </w:rPr>
        <w:t xml:space="preserve">
      международные стандарты финансовой отчетности в Республике Казахстан (далее - МСФО в Казахстане) - стандарты финансовой отчетности из числа МСФО, утвержденные уполномоченным органом по вопросам бухгалтерского учета и финансовой отчетности для применения на территории Республики Казахстан; </w:t>
      </w:r>
      <w:r>
        <w:br/>
      </w:r>
      <w:r>
        <w:rPr>
          <w:rFonts w:ascii="Times New Roman"/>
          <w:b w:val="false"/>
          <w:i w:val="false"/>
          <w:color w:val="000000"/>
          <w:sz w:val="28"/>
        </w:rPr>
        <w:t xml:space="preserve">
      первичные учетные документы (далее - первичные документы) - документальное свидетельство, как на бумажном, так и на электронном  носителях, факта совершения операции или события и права на ее совершение, на основании которого ведется бухгалтерский учет; </w:t>
      </w:r>
      <w:r>
        <w:br/>
      </w:r>
      <w:r>
        <w:rPr>
          <w:rFonts w:ascii="Times New Roman"/>
          <w:b w:val="false"/>
          <w:i w:val="false"/>
          <w:color w:val="000000"/>
          <w:sz w:val="28"/>
        </w:rPr>
        <w:t xml:space="preserve">
      профессиональный бухгалтер - физическое лицо, имеющее сертификат профессионального бухгалтера и являющееся членом профессиональной организации; </w:t>
      </w:r>
      <w:r>
        <w:br/>
      </w:r>
      <w:r>
        <w:rPr>
          <w:rFonts w:ascii="Times New Roman"/>
          <w:b w:val="false"/>
          <w:i w:val="false"/>
          <w:color w:val="000000"/>
          <w:sz w:val="28"/>
        </w:rPr>
        <w:t xml:space="preserve">
      публичные организации - организации, деятельность которых представляет общественный интерес, к которым относятся финансовые организации, акционерные общества, организации - недропользователи (кроме организаций, добывающих общераспространенные полезные ископаемые) и организации, в уставных капиталах которых имеется доля участия государства (за исключением государственных предприятий на праве оперативного управления); </w:t>
      </w:r>
      <w:r>
        <w:br/>
      </w:r>
      <w:r>
        <w:rPr>
          <w:rFonts w:ascii="Times New Roman"/>
          <w:b w:val="false"/>
          <w:i w:val="false"/>
          <w:color w:val="000000"/>
          <w:sz w:val="28"/>
        </w:rPr>
        <w:t xml:space="preserve">
      регистры бухгалтерского учета - формы для обобщения, систематизации и накопления информации, содержащейся в принятых к учету первичных документах, для ее отражения в финансовой отчетности; </w:t>
      </w:r>
      <w:r>
        <w:br/>
      </w:r>
      <w:r>
        <w:rPr>
          <w:rFonts w:ascii="Times New Roman"/>
          <w:b w:val="false"/>
          <w:i w:val="false"/>
          <w:color w:val="000000"/>
          <w:sz w:val="28"/>
        </w:rPr>
        <w:t xml:space="preserve">
      сертификат профессионального бухгалтера (далее - сертификат) - документ, выданный аккредитованной организацией по сертификации профессиональных бухгалтеров, удостоверяющий его профессиональную квалификацию; </w:t>
      </w:r>
      <w:r>
        <w:br/>
      </w:r>
      <w:r>
        <w:rPr>
          <w:rFonts w:ascii="Times New Roman"/>
          <w:b w:val="false"/>
          <w:i w:val="false"/>
          <w:color w:val="000000"/>
          <w:sz w:val="28"/>
        </w:rPr>
        <w:t xml:space="preserve">
      стандарт финансовой отчетности - документ, утвержденный уполномоченным органом по вопросам бухгалтерского учета и финансовой отчетности, Национальным Банком Республики Казахстан, устанавливающий принципы и методы ведения бухгалтерского учета и составления финансовой отчетности и являющийся составной частью законодательства Республики Казахстан; </w:t>
      </w:r>
      <w:r>
        <w:br/>
      </w:r>
      <w:r>
        <w:rPr>
          <w:rFonts w:ascii="Times New Roman"/>
          <w:b w:val="false"/>
          <w:i w:val="false"/>
          <w:color w:val="000000"/>
          <w:sz w:val="28"/>
        </w:rPr>
        <w:t xml:space="preserve">
      уполномоченный орган по вопросам бухгалтерского учета и финансовой отчетности (далее - уполномоченный орган) - центральный государственный орган, осуществляющий регулирование деятельности в сфере бухгалтерского учета и финансовой отчетности."; </w:t>
      </w:r>
    </w:p>
    <w:p>
      <w:pPr>
        <w:spacing w:after="0"/>
        <w:ind w:left="0"/>
        <w:jc w:val="both"/>
      </w:pPr>
      <w:r>
        <w:rPr>
          <w:rFonts w:ascii="Times New Roman"/>
          <w:b w:val="false"/>
          <w:i w:val="false"/>
          <w:color w:val="000000"/>
          <w:sz w:val="28"/>
        </w:rPr>
        <w:t xml:space="preserve">      3) дополнить статьей 1-1 следующего содержания: </w:t>
      </w:r>
      <w:r>
        <w:br/>
      </w:r>
      <w:r>
        <w:rPr>
          <w:rFonts w:ascii="Times New Roman"/>
          <w:b w:val="false"/>
          <w:i w:val="false"/>
          <w:color w:val="000000"/>
          <w:sz w:val="28"/>
        </w:rPr>
        <w:t xml:space="preserve">
      "Статья 1-1. Сфера действия настоящего Закона </w:t>
      </w:r>
    </w:p>
    <w:p>
      <w:pPr>
        <w:spacing w:after="0"/>
        <w:ind w:left="0"/>
        <w:jc w:val="both"/>
      </w:pPr>
      <w:r>
        <w:rPr>
          <w:rFonts w:ascii="Times New Roman"/>
          <w:b w:val="false"/>
          <w:i w:val="false"/>
          <w:color w:val="000000"/>
          <w:sz w:val="28"/>
        </w:rPr>
        <w:t xml:space="preserve">      1. Действие настоящего Закона распространяется на физические лица, являющиеся субъектами частного предпринимательства (далее - предприниматели), юридические лица, филиалы и представительства нерезидентов, зарегистрированные на территории Республики Казахстан в соответствии с законодательством Республики Казахстан (далее - организации). </w:t>
      </w:r>
      <w:r>
        <w:br/>
      </w:r>
      <w:r>
        <w:rPr>
          <w:rFonts w:ascii="Times New Roman"/>
          <w:b w:val="false"/>
          <w:i w:val="false"/>
          <w:color w:val="000000"/>
          <w:sz w:val="28"/>
        </w:rPr>
        <w:t xml:space="preserve">
      2. Физические лица, являющиеся субъектами малого предпринимательства и применяющие в соответствии с налоговым законодательством специальный налоговый режим на основе разового талона и патента, вправе не осуществлять ведение бухгалтерского учета и составление финансовой отчетности. </w:t>
      </w:r>
      <w:r>
        <w:br/>
      </w:r>
      <w:r>
        <w:rPr>
          <w:rFonts w:ascii="Times New Roman"/>
          <w:b w:val="false"/>
          <w:i w:val="false"/>
          <w:color w:val="000000"/>
          <w:sz w:val="28"/>
        </w:rPr>
        <w:t xml:space="preserve">
      3. Субъекты частного предпринимательства осуществляют ведение бухгалтерского учета и составление финансовой отчетности в установленном уполномоченным органом порядке в зависимости от их принадлежности к следующим категориям: </w:t>
      </w:r>
      <w:r>
        <w:br/>
      </w:r>
      <w:r>
        <w:rPr>
          <w:rFonts w:ascii="Times New Roman"/>
          <w:b w:val="false"/>
          <w:i w:val="false"/>
          <w:color w:val="000000"/>
          <w:sz w:val="28"/>
        </w:rPr>
        <w:t xml:space="preserve">
      1) субъектам малого предпринимательства, применяющим в соответствии с налоговым законодательством специальные налоговые режимы для крестьянских (фермерских) хозяйств, для юридических лиц-производителей сельскохозяйственной продукции, а также на основе упрощенной декларации; </w:t>
      </w:r>
      <w:r>
        <w:br/>
      </w:r>
      <w:r>
        <w:rPr>
          <w:rFonts w:ascii="Times New Roman"/>
          <w:b w:val="false"/>
          <w:i w:val="false"/>
          <w:color w:val="000000"/>
          <w:sz w:val="28"/>
        </w:rPr>
        <w:t xml:space="preserve">
      2) субъектам малого предпринимательства, за исключением перечисленных в подпункте 1) пункта 3 настоящей статьи, а также некоммерческим организациям, кроме государственных учреждений; </w:t>
      </w:r>
      <w:r>
        <w:br/>
      </w:r>
      <w:r>
        <w:rPr>
          <w:rFonts w:ascii="Times New Roman"/>
          <w:b w:val="false"/>
          <w:i w:val="false"/>
          <w:color w:val="000000"/>
          <w:sz w:val="28"/>
        </w:rPr>
        <w:t xml:space="preserve">
      3) субъектам среднего предпринимательства, за исключением публичных организаций; </w:t>
      </w:r>
      <w:r>
        <w:br/>
      </w:r>
      <w:r>
        <w:rPr>
          <w:rFonts w:ascii="Times New Roman"/>
          <w:b w:val="false"/>
          <w:i w:val="false"/>
          <w:color w:val="000000"/>
          <w:sz w:val="28"/>
        </w:rPr>
        <w:t xml:space="preserve">
      4) субъектам крупного бизнеса и публичным организациям. </w:t>
      </w:r>
      <w:r>
        <w:br/>
      </w:r>
      <w:r>
        <w:rPr>
          <w:rFonts w:ascii="Times New Roman"/>
          <w:b w:val="false"/>
          <w:i w:val="false"/>
          <w:color w:val="000000"/>
          <w:sz w:val="28"/>
        </w:rPr>
        <w:t xml:space="preserve">
      4. Субъекты крупного бизнеса и публичные организации обязаны составлять финансовую отчетность в соответствии с МСФО в Казахстане. </w:t>
      </w:r>
      <w:r>
        <w:br/>
      </w:r>
      <w:r>
        <w:rPr>
          <w:rFonts w:ascii="Times New Roman"/>
          <w:b w:val="false"/>
          <w:i w:val="false"/>
          <w:color w:val="000000"/>
          <w:sz w:val="28"/>
        </w:rPr>
        <w:t xml:space="preserve">
      5. Предприниматели и организации обязаны вести бухгалтерский учет и составлять финансовую отчетность в соответствии с законодательством Республики Казахстан о бухгалтерском учете и финансовой отчетности."; </w:t>
      </w:r>
    </w:p>
    <w:p>
      <w:pPr>
        <w:spacing w:after="0"/>
        <w:ind w:left="0"/>
        <w:jc w:val="both"/>
      </w:pPr>
      <w:r>
        <w:rPr>
          <w:rFonts w:ascii="Times New Roman"/>
          <w:b w:val="false"/>
          <w:i w:val="false"/>
          <w:color w:val="000000"/>
          <w:sz w:val="28"/>
        </w:rPr>
        <w:t xml:space="preserve">      4) статью 2 дополнить пунктами 3, 4 следующего содержания: </w:t>
      </w:r>
      <w:r>
        <w:br/>
      </w:r>
      <w:r>
        <w:rPr>
          <w:rFonts w:ascii="Times New Roman"/>
          <w:b w:val="false"/>
          <w:i w:val="false"/>
          <w:color w:val="000000"/>
          <w:sz w:val="28"/>
        </w:rPr>
        <w:t xml:space="preserve">
      "3. Введение в действие на территории Республики Казахстан международных стандартов финансовой отчетности осуществляется нормативными правовыми актами уполномоченного органа, стандартов финансовой отчетности по вопросам, неурегулированным МСФО, осуществляется нормативными правовыми актами уполномоченного органа, или Национального Банка Республики Казахстан. </w:t>
      </w:r>
      <w:r>
        <w:br/>
      </w:r>
      <w:r>
        <w:rPr>
          <w:rFonts w:ascii="Times New Roman"/>
          <w:b w:val="false"/>
          <w:i w:val="false"/>
          <w:color w:val="000000"/>
          <w:sz w:val="28"/>
        </w:rPr>
        <w:t xml:space="preserve">
      4. Основные понятия и положения стандартов финансовой отчетности применяются в сфере бухгалтерского учета и финансовой отчетности, а также в других сферах в случаях, предусмотренных законодательством Республики Казахстан."; </w:t>
      </w:r>
    </w:p>
    <w:p>
      <w:pPr>
        <w:spacing w:after="0"/>
        <w:ind w:left="0"/>
        <w:jc w:val="both"/>
      </w:pPr>
      <w:r>
        <w:rPr>
          <w:rFonts w:ascii="Times New Roman"/>
          <w:b w:val="false"/>
          <w:i w:val="false"/>
          <w:color w:val="000000"/>
          <w:sz w:val="28"/>
        </w:rPr>
        <w:t xml:space="preserve">      5) статью 2-1 исключить; </w:t>
      </w:r>
    </w:p>
    <w:p>
      <w:pPr>
        <w:spacing w:after="0"/>
        <w:ind w:left="0"/>
        <w:jc w:val="both"/>
      </w:pPr>
      <w:r>
        <w:rPr>
          <w:rFonts w:ascii="Times New Roman"/>
          <w:b w:val="false"/>
          <w:i w:val="false"/>
          <w:color w:val="000000"/>
          <w:sz w:val="28"/>
        </w:rPr>
        <w:t xml:space="preserve">      6) в статье 3: </w:t>
      </w:r>
      <w:r>
        <w:br/>
      </w:r>
      <w:r>
        <w:rPr>
          <w:rFonts w:ascii="Times New Roman"/>
          <w:b w:val="false"/>
          <w:i w:val="false"/>
          <w:color w:val="000000"/>
          <w:sz w:val="28"/>
        </w:rPr>
        <w:t xml:space="preserve">
      в пункте 1 слова "уполномоченным государственным органом (далее - уполномоченный орган)" заменить словами "уполномоченным органом"; </w:t>
      </w:r>
      <w:r>
        <w:br/>
      </w:r>
      <w:r>
        <w:rPr>
          <w:rFonts w:ascii="Times New Roman"/>
          <w:b w:val="false"/>
          <w:i w:val="false"/>
          <w:color w:val="000000"/>
          <w:sz w:val="28"/>
        </w:rPr>
        <w:t xml:space="preserve">
      пункт 2 дополнить словами "центральным уполномоченным органом по исполнению бюджета"; </w:t>
      </w:r>
      <w:r>
        <w:br/>
      </w:r>
      <w:r>
        <w:rPr>
          <w:rFonts w:ascii="Times New Roman"/>
          <w:b w:val="false"/>
          <w:i w:val="false"/>
          <w:color w:val="000000"/>
          <w:sz w:val="28"/>
        </w:rPr>
        <w:t xml:space="preserve">
      пункт 5 изложить в следующей редакции: </w:t>
      </w:r>
      <w:r>
        <w:br/>
      </w:r>
      <w:r>
        <w:rPr>
          <w:rFonts w:ascii="Times New Roman"/>
          <w:b w:val="false"/>
          <w:i w:val="false"/>
          <w:color w:val="000000"/>
          <w:sz w:val="28"/>
        </w:rPr>
        <w:t xml:space="preserve">
      "5. Уполномоченный орган: </w:t>
      </w:r>
      <w:r>
        <w:br/>
      </w:r>
      <w:r>
        <w:rPr>
          <w:rFonts w:ascii="Times New Roman"/>
          <w:b w:val="false"/>
          <w:i w:val="false"/>
          <w:color w:val="000000"/>
          <w:sz w:val="28"/>
        </w:rPr>
        <w:t xml:space="preserve">
      1) обеспечивает формирование государственной политики в области бухгалтерского учета и финансовой отчетности; </w:t>
      </w:r>
      <w:r>
        <w:br/>
      </w:r>
      <w:r>
        <w:rPr>
          <w:rFonts w:ascii="Times New Roman"/>
          <w:b w:val="false"/>
          <w:i w:val="false"/>
          <w:color w:val="000000"/>
          <w:sz w:val="28"/>
        </w:rPr>
        <w:t xml:space="preserve">
      2) определяет порядок ведения бухгалтерского учета; </w:t>
      </w:r>
      <w:r>
        <w:br/>
      </w:r>
      <w:r>
        <w:rPr>
          <w:rFonts w:ascii="Times New Roman"/>
          <w:b w:val="false"/>
          <w:i w:val="false"/>
          <w:color w:val="000000"/>
          <w:sz w:val="28"/>
        </w:rPr>
        <w:t xml:space="preserve">
      3) разрабатывает и утверждает инструкцию о применении стандартов финансовой отчетности; </w:t>
      </w:r>
      <w:r>
        <w:br/>
      </w:r>
      <w:r>
        <w:rPr>
          <w:rFonts w:ascii="Times New Roman"/>
          <w:b w:val="false"/>
          <w:i w:val="false"/>
          <w:color w:val="000000"/>
          <w:sz w:val="28"/>
        </w:rPr>
        <w:t xml:space="preserve">
      4) принимает нормативные правовые акты Республики Казахстан по вопросам бухгалтерского учета и финансовой отчетности по согласованию с Консультативным органом; </w:t>
      </w:r>
      <w:r>
        <w:br/>
      </w:r>
      <w:r>
        <w:rPr>
          <w:rFonts w:ascii="Times New Roman"/>
          <w:b w:val="false"/>
          <w:i w:val="false"/>
          <w:color w:val="000000"/>
          <w:sz w:val="28"/>
        </w:rPr>
        <w:t xml:space="preserve">
      5) обеспечивает разработку и утверждение стандартов финансовой отчетности и методических рекомендаций к ним по вопросам, не урегулированным МСФО; </w:t>
      </w:r>
      <w:r>
        <w:br/>
      </w:r>
      <w:r>
        <w:rPr>
          <w:rFonts w:ascii="Times New Roman"/>
          <w:b w:val="false"/>
          <w:i w:val="false"/>
          <w:color w:val="000000"/>
          <w:sz w:val="28"/>
        </w:rPr>
        <w:t xml:space="preserve">
      6) принимает решение о применимости конкретных МСФО на территории Республики Казахстан с учетом представленных Консультативным органом предложений; </w:t>
      </w:r>
      <w:r>
        <w:br/>
      </w:r>
      <w:r>
        <w:rPr>
          <w:rFonts w:ascii="Times New Roman"/>
          <w:b w:val="false"/>
          <w:i w:val="false"/>
          <w:color w:val="000000"/>
          <w:sz w:val="28"/>
        </w:rPr>
        <w:t xml:space="preserve">
      7) обеспечивает совместно с Консультативным органом, в случае неприменимости конкретного МСФО либо его отдельных положений на территории Республики Казахстан, разработку и утверждение соответствующего стандарта финансовой отчетности; </w:t>
      </w:r>
      <w:r>
        <w:br/>
      </w:r>
      <w:r>
        <w:rPr>
          <w:rFonts w:ascii="Times New Roman"/>
          <w:b w:val="false"/>
          <w:i w:val="false"/>
          <w:color w:val="000000"/>
          <w:sz w:val="28"/>
        </w:rPr>
        <w:t xml:space="preserve">
      8) разрабатывает и утверждает инструкцию (основу) по разработке рабочего плана счетов бухгалтерского учета; </w:t>
      </w:r>
      <w:r>
        <w:br/>
      </w:r>
      <w:r>
        <w:rPr>
          <w:rFonts w:ascii="Times New Roman"/>
          <w:b w:val="false"/>
          <w:i w:val="false"/>
          <w:color w:val="000000"/>
          <w:sz w:val="28"/>
        </w:rPr>
        <w:t xml:space="preserve">
      9) публикует в периодических печатных изданиях утвержденные им стандарты финансовой отчетности; </w:t>
      </w:r>
      <w:r>
        <w:br/>
      </w:r>
      <w:r>
        <w:rPr>
          <w:rFonts w:ascii="Times New Roman"/>
          <w:b w:val="false"/>
          <w:i w:val="false"/>
          <w:color w:val="000000"/>
          <w:sz w:val="28"/>
        </w:rPr>
        <w:t xml:space="preserve">
      10) взаимодействует с иными государственными органами и аккредитованными профессиональными организациями по вопросам бухгалтерского учета и финансовой отчетности; </w:t>
      </w:r>
      <w:r>
        <w:br/>
      </w:r>
      <w:r>
        <w:rPr>
          <w:rFonts w:ascii="Times New Roman"/>
          <w:b w:val="false"/>
          <w:i w:val="false"/>
          <w:color w:val="000000"/>
          <w:sz w:val="28"/>
        </w:rPr>
        <w:t xml:space="preserve">
      11) рассматривает предложения Консультативного органа о разработке проектов нормативных правовых актов Республики Казахстан по вопросам бухгалтерского учета и финансовой отчетности; </w:t>
      </w:r>
      <w:r>
        <w:br/>
      </w:r>
      <w:r>
        <w:rPr>
          <w:rFonts w:ascii="Times New Roman"/>
          <w:b w:val="false"/>
          <w:i w:val="false"/>
          <w:color w:val="000000"/>
          <w:sz w:val="28"/>
        </w:rPr>
        <w:t xml:space="preserve">
      12) проводит аккредитацию профессиональных организаций, организаций по сертификации; </w:t>
      </w:r>
      <w:r>
        <w:br/>
      </w:r>
      <w:r>
        <w:rPr>
          <w:rFonts w:ascii="Times New Roman"/>
          <w:b w:val="false"/>
          <w:i w:val="false"/>
          <w:color w:val="000000"/>
          <w:sz w:val="28"/>
        </w:rPr>
        <w:t xml:space="preserve">
      13) утверждает правила аккредитации профессиональных организаций, организаций по сертификации; </w:t>
      </w:r>
      <w:r>
        <w:br/>
      </w:r>
      <w:r>
        <w:rPr>
          <w:rFonts w:ascii="Times New Roman"/>
          <w:b w:val="false"/>
          <w:i w:val="false"/>
          <w:color w:val="000000"/>
          <w:sz w:val="28"/>
        </w:rPr>
        <w:t xml:space="preserve">
      14) утверждает квалификационные требования, предъявляемые к профессиональным бухгалтерам, по согласованию с Консультативным органом; </w:t>
      </w:r>
      <w:r>
        <w:br/>
      </w:r>
      <w:r>
        <w:rPr>
          <w:rFonts w:ascii="Times New Roman"/>
          <w:b w:val="false"/>
          <w:i w:val="false"/>
          <w:color w:val="000000"/>
          <w:sz w:val="28"/>
        </w:rPr>
        <w:t xml:space="preserve">
      15) выносит предупреждение аккредитованным профессиональным организациям, аккредитованным организациям по сертификации в случае фактов несоблюдения правил аккредитации, а также принимает решение о лишении свидетельства об аккредитации профессиональной организации, организации по сертификации; </w:t>
      </w:r>
      <w:r>
        <w:br/>
      </w:r>
      <w:r>
        <w:rPr>
          <w:rFonts w:ascii="Times New Roman"/>
          <w:b w:val="false"/>
          <w:i w:val="false"/>
          <w:color w:val="000000"/>
          <w:sz w:val="28"/>
        </w:rPr>
        <w:t xml:space="preserve">
      16) определяет перечень, формы и периодичность представления отчетности аккредитованными профессиональными организациями, аккредитованными организациями по сертификации; </w:t>
      </w:r>
      <w:r>
        <w:br/>
      </w:r>
      <w:r>
        <w:rPr>
          <w:rFonts w:ascii="Times New Roman"/>
          <w:b w:val="false"/>
          <w:i w:val="false"/>
          <w:color w:val="000000"/>
          <w:sz w:val="28"/>
        </w:rPr>
        <w:t xml:space="preserve">
      17) публикует в периодических печатных изданиях перечень аккредитованных профессиональных организаций, аккредитованных организаций по сертификации."; </w:t>
      </w:r>
      <w:r>
        <w:br/>
      </w:r>
      <w:r>
        <w:rPr>
          <w:rFonts w:ascii="Times New Roman"/>
          <w:b w:val="false"/>
          <w:i w:val="false"/>
          <w:color w:val="000000"/>
          <w:sz w:val="28"/>
        </w:rPr>
        <w:t xml:space="preserve">
      в пункте 6: </w:t>
      </w:r>
      <w:r>
        <w:br/>
      </w:r>
      <w:r>
        <w:rPr>
          <w:rFonts w:ascii="Times New Roman"/>
          <w:b w:val="false"/>
          <w:i w:val="false"/>
          <w:color w:val="000000"/>
          <w:sz w:val="28"/>
        </w:rPr>
        <w:t xml:space="preserve">
      в абзаце втором подпункта 1) слова "бухгалтерского учета" заменить словами </w:t>
      </w:r>
      <w:r>
        <w:br/>
      </w:r>
      <w:r>
        <w:rPr>
          <w:rFonts w:ascii="Times New Roman"/>
          <w:b w:val="false"/>
          <w:i w:val="false"/>
          <w:color w:val="000000"/>
          <w:sz w:val="28"/>
        </w:rPr>
        <w:t xml:space="preserve">
"финансовой отчетности"; </w:t>
      </w:r>
      <w:r>
        <w:br/>
      </w:r>
      <w:r>
        <w:rPr>
          <w:rFonts w:ascii="Times New Roman"/>
          <w:b w:val="false"/>
          <w:i w:val="false"/>
          <w:color w:val="000000"/>
          <w:sz w:val="28"/>
        </w:rPr>
        <w:t xml:space="preserve">
      в подпункте 3) слова "стандартов бухгалтерского учета" заменить словами "стандартов финансовой отчетности"; </w:t>
      </w:r>
    </w:p>
    <w:p>
      <w:pPr>
        <w:spacing w:after="0"/>
        <w:ind w:left="0"/>
        <w:jc w:val="both"/>
      </w:pPr>
      <w:r>
        <w:rPr>
          <w:rFonts w:ascii="Times New Roman"/>
          <w:b w:val="false"/>
          <w:i w:val="false"/>
          <w:color w:val="000000"/>
          <w:sz w:val="28"/>
        </w:rPr>
        <w:t xml:space="preserve">      7) дополнить статьями 3-1, 3-2, 3-3 следующего содержания: </w:t>
      </w:r>
      <w:r>
        <w:br/>
      </w:r>
      <w:r>
        <w:rPr>
          <w:rFonts w:ascii="Times New Roman"/>
          <w:b w:val="false"/>
          <w:i w:val="false"/>
          <w:color w:val="000000"/>
          <w:sz w:val="28"/>
        </w:rPr>
        <w:t xml:space="preserve">
      "Статья 3-1. Участие Консультативного органа и аккредитованных профессиональных организаций в регулировании системы бухгалтерского учета и финансовой отчетности </w:t>
      </w:r>
    </w:p>
    <w:p>
      <w:pPr>
        <w:spacing w:after="0"/>
        <w:ind w:left="0"/>
        <w:jc w:val="both"/>
      </w:pPr>
      <w:r>
        <w:rPr>
          <w:rFonts w:ascii="Times New Roman"/>
          <w:b w:val="false"/>
          <w:i w:val="false"/>
          <w:color w:val="000000"/>
          <w:sz w:val="28"/>
        </w:rPr>
        <w:t xml:space="preserve">      1. Консультативный орган является коллегиальным органом и неотъемлемой частью в регулировании системы бухгалтерского учета и финансовой отчетности, действующим на основе положения о нем. </w:t>
      </w:r>
      <w:r>
        <w:br/>
      </w:r>
      <w:r>
        <w:rPr>
          <w:rFonts w:ascii="Times New Roman"/>
          <w:b w:val="false"/>
          <w:i w:val="false"/>
          <w:color w:val="000000"/>
          <w:sz w:val="28"/>
        </w:rPr>
        <w:t xml:space="preserve">
      Консультативный орган создается в форме консультативно-совещательного органа, состав которого утверждается уполномоченным органом. </w:t>
      </w:r>
      <w:r>
        <w:br/>
      </w:r>
      <w:r>
        <w:rPr>
          <w:rFonts w:ascii="Times New Roman"/>
          <w:b w:val="false"/>
          <w:i w:val="false"/>
          <w:color w:val="000000"/>
          <w:sz w:val="28"/>
        </w:rPr>
        <w:t xml:space="preserve">
      2. В состав Консультативного органа входят: </w:t>
      </w:r>
      <w:r>
        <w:br/>
      </w:r>
      <w:r>
        <w:rPr>
          <w:rFonts w:ascii="Times New Roman"/>
          <w:b w:val="false"/>
          <w:i w:val="false"/>
          <w:color w:val="000000"/>
          <w:sz w:val="28"/>
        </w:rPr>
        <w:t xml:space="preserve">
      лица, рекомендованные уполномоченным органом из представителей государственных органов и научных деятелей; </w:t>
      </w:r>
      <w:r>
        <w:br/>
      </w:r>
      <w:r>
        <w:rPr>
          <w:rFonts w:ascii="Times New Roman"/>
          <w:b w:val="false"/>
          <w:i w:val="false"/>
          <w:color w:val="000000"/>
          <w:sz w:val="28"/>
        </w:rPr>
        <w:t xml:space="preserve">
      представители аккредитованных профессиональных организаций, имеющие подтвержденный опыт работы не менее 5 (пяти) лет в одной и (или) нескольких из следующих сфер: бухгалтерской и (или) аудиторской деятельности, преподавательской деятельности в высших учебных заведениях и (или) научной деятельности в сфере бухгалтерского учета и финансовой отчетности, аудита. </w:t>
      </w:r>
      <w:r>
        <w:br/>
      </w:r>
      <w:r>
        <w:rPr>
          <w:rFonts w:ascii="Times New Roman"/>
          <w:b w:val="false"/>
          <w:i w:val="false"/>
          <w:color w:val="000000"/>
          <w:sz w:val="28"/>
        </w:rPr>
        <w:t xml:space="preserve">
      3. Консультативный орган вправе: </w:t>
      </w:r>
      <w:r>
        <w:br/>
      </w:r>
      <w:r>
        <w:rPr>
          <w:rFonts w:ascii="Times New Roman"/>
          <w:b w:val="false"/>
          <w:i w:val="false"/>
          <w:color w:val="000000"/>
          <w:sz w:val="28"/>
        </w:rPr>
        <w:t xml:space="preserve">
      1) вносить уполномоченному органу предложения по совершенствованию законодательства Республики Казахстан по вопросам бухгалтерского учета и финансовой отчетности; </w:t>
      </w:r>
      <w:r>
        <w:br/>
      </w:r>
      <w:r>
        <w:rPr>
          <w:rFonts w:ascii="Times New Roman"/>
          <w:b w:val="false"/>
          <w:i w:val="false"/>
          <w:color w:val="000000"/>
          <w:sz w:val="28"/>
        </w:rPr>
        <w:t xml:space="preserve">
      2) вносить уполномоченному органу предложения по пересмотру и разработке методических рекомендаций по применению стандартов финансовой отчетности; </w:t>
      </w:r>
      <w:r>
        <w:br/>
      </w:r>
      <w:r>
        <w:rPr>
          <w:rFonts w:ascii="Times New Roman"/>
          <w:b w:val="false"/>
          <w:i w:val="false"/>
          <w:color w:val="000000"/>
          <w:sz w:val="28"/>
        </w:rPr>
        <w:t xml:space="preserve">
      3) вносить уполномоченному органу рекомендации по выдаче и лишению свидетельства об аккредитации организаций по сертификации; </w:t>
      </w:r>
      <w:r>
        <w:br/>
      </w:r>
      <w:r>
        <w:rPr>
          <w:rFonts w:ascii="Times New Roman"/>
          <w:b w:val="false"/>
          <w:i w:val="false"/>
          <w:color w:val="000000"/>
          <w:sz w:val="28"/>
        </w:rPr>
        <w:t xml:space="preserve">
      4) осуществлять взаимодействие с международными организациями в области бухгалтерского учета и финансовой отчетности. </w:t>
      </w:r>
      <w:r>
        <w:br/>
      </w:r>
      <w:r>
        <w:rPr>
          <w:rFonts w:ascii="Times New Roman"/>
          <w:b w:val="false"/>
          <w:i w:val="false"/>
          <w:color w:val="000000"/>
          <w:sz w:val="28"/>
        </w:rPr>
        <w:t xml:space="preserve">
      4. Консультативный орган обязан: </w:t>
      </w:r>
      <w:r>
        <w:br/>
      </w:r>
      <w:r>
        <w:rPr>
          <w:rFonts w:ascii="Times New Roman"/>
          <w:b w:val="false"/>
          <w:i w:val="false"/>
          <w:color w:val="000000"/>
          <w:sz w:val="28"/>
        </w:rPr>
        <w:t xml:space="preserve">
      1) проводить анализ применимости МСФО на территории Республики Казахстан и вносить соответствующие предложения уполномоченному органу; </w:t>
      </w:r>
      <w:r>
        <w:br/>
      </w:r>
      <w:r>
        <w:rPr>
          <w:rFonts w:ascii="Times New Roman"/>
          <w:b w:val="false"/>
          <w:i w:val="false"/>
          <w:color w:val="000000"/>
          <w:sz w:val="28"/>
        </w:rPr>
        <w:t xml:space="preserve">
      2) разрабатывать, в случае неприменимости конкретного МСФО либо его отдельных положений на территории Республики Казахстан, соответствующий стандарт финансовой отчетности; </w:t>
      </w:r>
      <w:r>
        <w:br/>
      </w:r>
      <w:r>
        <w:rPr>
          <w:rFonts w:ascii="Times New Roman"/>
          <w:b w:val="false"/>
          <w:i w:val="false"/>
          <w:color w:val="000000"/>
          <w:sz w:val="28"/>
        </w:rPr>
        <w:t xml:space="preserve">
      3) участвовать в разработке нормативных правовых актов Республики Казахстан по вопросам бухгалтерского учета и финансовой отчетности; </w:t>
      </w:r>
      <w:r>
        <w:br/>
      </w:r>
      <w:r>
        <w:rPr>
          <w:rFonts w:ascii="Times New Roman"/>
          <w:b w:val="false"/>
          <w:i w:val="false"/>
          <w:color w:val="000000"/>
          <w:sz w:val="28"/>
        </w:rPr>
        <w:t xml:space="preserve">
      4) разрабатывать стандарты финансовой отчетности и методические рекомендации к ним по вопросам, не урегулированным МСФО. </w:t>
      </w:r>
      <w:r>
        <w:br/>
      </w:r>
      <w:r>
        <w:rPr>
          <w:rFonts w:ascii="Times New Roman"/>
          <w:b w:val="false"/>
          <w:i w:val="false"/>
          <w:color w:val="000000"/>
          <w:sz w:val="28"/>
        </w:rPr>
        <w:t xml:space="preserve">
      5. Профессиональная организация является юридическим лицом в организационно-правовой форме общественного объединения и должна отвечать следующим требованиям: </w:t>
      </w:r>
      <w:r>
        <w:br/>
      </w:r>
      <w:r>
        <w:rPr>
          <w:rFonts w:ascii="Times New Roman"/>
          <w:b w:val="false"/>
          <w:i w:val="false"/>
          <w:color w:val="000000"/>
          <w:sz w:val="28"/>
        </w:rPr>
        <w:t xml:space="preserve">
      наличие в составе профессиональной организации в качестве ее членов не менее одной пятой от общего количества бухгалтеров, имеющих сертификат; </w:t>
      </w:r>
      <w:r>
        <w:br/>
      </w:r>
      <w:r>
        <w:rPr>
          <w:rFonts w:ascii="Times New Roman"/>
          <w:b w:val="false"/>
          <w:i w:val="false"/>
          <w:color w:val="000000"/>
          <w:sz w:val="28"/>
        </w:rPr>
        <w:t xml:space="preserve">
      наличие утвержденного в соответствии с уставом организации Кодекса этики профессиональных бухгалтеров, соответствующего международной практике и являющегося обязательным для всех ее членов; </w:t>
      </w:r>
      <w:r>
        <w:br/>
      </w:r>
      <w:r>
        <w:rPr>
          <w:rFonts w:ascii="Times New Roman"/>
          <w:b w:val="false"/>
          <w:i w:val="false"/>
          <w:color w:val="000000"/>
          <w:sz w:val="28"/>
        </w:rPr>
        <w:t xml:space="preserve">
      наличие системы повышения квалификации своих членов; </w:t>
      </w:r>
      <w:r>
        <w:br/>
      </w:r>
      <w:r>
        <w:rPr>
          <w:rFonts w:ascii="Times New Roman"/>
          <w:b w:val="false"/>
          <w:i w:val="false"/>
          <w:color w:val="000000"/>
          <w:sz w:val="28"/>
        </w:rPr>
        <w:t xml:space="preserve">
      соответствие правилам аккредитации. </w:t>
      </w:r>
      <w:r>
        <w:br/>
      </w:r>
      <w:r>
        <w:rPr>
          <w:rFonts w:ascii="Times New Roman"/>
          <w:b w:val="false"/>
          <w:i w:val="false"/>
          <w:color w:val="000000"/>
          <w:sz w:val="28"/>
        </w:rPr>
        <w:t xml:space="preserve">
      6. Структура и рабочие органы аккредитованной профессиональной организации (далее - профессиональная организация) определяются ее уставом и должны соответствовать правилам аккредитации. </w:t>
      </w:r>
      <w:r>
        <w:br/>
      </w:r>
      <w:r>
        <w:rPr>
          <w:rFonts w:ascii="Times New Roman"/>
          <w:b w:val="false"/>
          <w:i w:val="false"/>
          <w:color w:val="000000"/>
          <w:sz w:val="28"/>
        </w:rPr>
        <w:t xml:space="preserve">
      7. Руководитель профессиональной организации избирается на срок не более 5 (пяти) лет и не может быть переизбран более чем на два срока подряд. </w:t>
      </w:r>
      <w:r>
        <w:br/>
      </w:r>
      <w:r>
        <w:rPr>
          <w:rFonts w:ascii="Times New Roman"/>
          <w:b w:val="false"/>
          <w:i w:val="false"/>
          <w:color w:val="000000"/>
          <w:sz w:val="28"/>
        </w:rPr>
        <w:t xml:space="preserve">
      8. Профессиональная организация вправе: </w:t>
      </w:r>
      <w:r>
        <w:br/>
      </w:r>
      <w:r>
        <w:rPr>
          <w:rFonts w:ascii="Times New Roman"/>
          <w:b w:val="false"/>
          <w:i w:val="false"/>
          <w:color w:val="000000"/>
          <w:sz w:val="28"/>
        </w:rPr>
        <w:t xml:space="preserve">
      1) осуществлять в отношении своих членов предусмотренные ее уставом и не противоречащие законодательству Республики Казахстан о бухгалтерском учете и финансовой отчетности функции; </w:t>
      </w:r>
      <w:r>
        <w:br/>
      </w:r>
      <w:r>
        <w:rPr>
          <w:rFonts w:ascii="Times New Roman"/>
          <w:b w:val="false"/>
          <w:i w:val="false"/>
          <w:color w:val="000000"/>
          <w:sz w:val="28"/>
        </w:rPr>
        <w:t xml:space="preserve">
      2) участвовать в разработке стандартов финансовой отчетности по вопросам, не урегулированным МСФО; </w:t>
      </w:r>
      <w:r>
        <w:br/>
      </w:r>
      <w:r>
        <w:rPr>
          <w:rFonts w:ascii="Times New Roman"/>
          <w:b w:val="false"/>
          <w:i w:val="false"/>
          <w:color w:val="000000"/>
          <w:sz w:val="28"/>
        </w:rPr>
        <w:t xml:space="preserve">
      3) участвовать в разработке нормативных правовых актов Республики Казахстан по вопросам бухгалтерского учета и финансовой отчетности; </w:t>
      </w:r>
      <w:r>
        <w:br/>
      </w:r>
      <w:r>
        <w:rPr>
          <w:rFonts w:ascii="Times New Roman"/>
          <w:b w:val="false"/>
          <w:i w:val="false"/>
          <w:color w:val="000000"/>
          <w:sz w:val="28"/>
        </w:rPr>
        <w:t xml:space="preserve">
      4) участвовать в разработке методических рекомендаций по применению МСФО в Казахстане; </w:t>
      </w:r>
      <w:r>
        <w:br/>
      </w:r>
      <w:r>
        <w:rPr>
          <w:rFonts w:ascii="Times New Roman"/>
          <w:b w:val="false"/>
          <w:i w:val="false"/>
          <w:color w:val="000000"/>
          <w:sz w:val="28"/>
        </w:rPr>
        <w:t xml:space="preserve">
      5) анализировать, обобщать и распространять позитивный опыт работы в сфере бухгалтерского учета и финансовой отчетности. </w:t>
      </w:r>
      <w:r>
        <w:br/>
      </w:r>
      <w:r>
        <w:rPr>
          <w:rFonts w:ascii="Times New Roman"/>
          <w:b w:val="false"/>
          <w:i w:val="false"/>
          <w:color w:val="000000"/>
          <w:sz w:val="28"/>
        </w:rPr>
        <w:t xml:space="preserve">
      9. Профессиональная организация обязана: </w:t>
      </w:r>
      <w:r>
        <w:br/>
      </w:r>
      <w:r>
        <w:rPr>
          <w:rFonts w:ascii="Times New Roman"/>
          <w:b w:val="false"/>
          <w:i w:val="false"/>
          <w:color w:val="000000"/>
          <w:sz w:val="28"/>
        </w:rPr>
        <w:t xml:space="preserve">
      1) соблюдать законодательство Республики Казахстан о бухгалтерском учете и финансовой отчетности; </w:t>
      </w:r>
      <w:r>
        <w:br/>
      </w:r>
      <w:r>
        <w:rPr>
          <w:rFonts w:ascii="Times New Roman"/>
          <w:b w:val="false"/>
          <w:i w:val="false"/>
          <w:color w:val="000000"/>
          <w:sz w:val="28"/>
        </w:rPr>
        <w:t xml:space="preserve">
      2) делегировать членов профессиональной организации в состав Консультативного органа в количестве, установленном правилами аккредитации, и обеспечивать их полноценную работу; </w:t>
      </w:r>
      <w:r>
        <w:br/>
      </w:r>
      <w:r>
        <w:rPr>
          <w:rFonts w:ascii="Times New Roman"/>
          <w:b w:val="false"/>
          <w:i w:val="false"/>
          <w:color w:val="000000"/>
          <w:sz w:val="28"/>
        </w:rPr>
        <w:t xml:space="preserve">
      3) представлять в уполномоченный орган отчетность о своей деятельности в порядке им установленном; </w:t>
      </w:r>
      <w:r>
        <w:br/>
      </w:r>
      <w:r>
        <w:rPr>
          <w:rFonts w:ascii="Times New Roman"/>
          <w:b w:val="false"/>
          <w:i w:val="false"/>
          <w:color w:val="000000"/>
          <w:sz w:val="28"/>
        </w:rPr>
        <w:t xml:space="preserve">
      4) рассматривать запросы по применению стандартов финансовой отчетности. </w:t>
      </w:r>
    </w:p>
    <w:p>
      <w:pPr>
        <w:spacing w:after="0"/>
        <w:ind w:left="0"/>
        <w:jc w:val="both"/>
      </w:pPr>
      <w:r>
        <w:rPr>
          <w:rFonts w:ascii="Times New Roman"/>
          <w:b w:val="false"/>
          <w:i w:val="false"/>
          <w:color w:val="000000"/>
          <w:sz w:val="28"/>
        </w:rPr>
        <w:t xml:space="preserve">      Статья 3-2. Условия сертификации кандидатов в профессиональные бухгалтера </w:t>
      </w:r>
    </w:p>
    <w:p>
      <w:pPr>
        <w:spacing w:after="0"/>
        <w:ind w:left="0"/>
        <w:jc w:val="both"/>
      </w:pPr>
      <w:r>
        <w:rPr>
          <w:rFonts w:ascii="Times New Roman"/>
          <w:b w:val="false"/>
          <w:i w:val="false"/>
          <w:color w:val="000000"/>
          <w:sz w:val="28"/>
        </w:rPr>
        <w:t xml:space="preserve">      1. Организация по сертификации для аккредитования уполномоченным органом должна отвечать следующим требованиям: </w:t>
      </w:r>
      <w:r>
        <w:br/>
      </w:r>
      <w:r>
        <w:rPr>
          <w:rFonts w:ascii="Times New Roman"/>
          <w:b w:val="false"/>
          <w:i w:val="false"/>
          <w:color w:val="000000"/>
          <w:sz w:val="28"/>
        </w:rPr>
        <w:t xml:space="preserve">
      наличие филиалов в пяти и более административно-территориальных единицах; </w:t>
      </w:r>
      <w:r>
        <w:br/>
      </w:r>
      <w:r>
        <w:rPr>
          <w:rFonts w:ascii="Times New Roman"/>
          <w:b w:val="false"/>
          <w:i w:val="false"/>
          <w:color w:val="000000"/>
          <w:sz w:val="28"/>
        </w:rPr>
        <w:t xml:space="preserve">
      наличие независимой экзаменационной комиссии, в состав которой входят представители профессиональных организаций; </w:t>
      </w:r>
      <w:r>
        <w:br/>
      </w:r>
      <w:r>
        <w:rPr>
          <w:rFonts w:ascii="Times New Roman"/>
          <w:b w:val="false"/>
          <w:i w:val="false"/>
          <w:color w:val="000000"/>
          <w:sz w:val="28"/>
        </w:rPr>
        <w:t xml:space="preserve">
      наличие учебной программы, предусматривающей проведение по ней курсов повышения квалификации бухгалтеров; </w:t>
      </w:r>
      <w:r>
        <w:br/>
      </w:r>
      <w:r>
        <w:rPr>
          <w:rFonts w:ascii="Times New Roman"/>
          <w:b w:val="false"/>
          <w:i w:val="false"/>
          <w:color w:val="000000"/>
          <w:sz w:val="28"/>
        </w:rPr>
        <w:t xml:space="preserve">
      наличие системы обновления учебной программы и экзаменационных модулей для приведения в соответствие с действующими нормативными правовыми актами Республики Казахстан по вопросам бухгалтерского учета и финансовой отчетности; </w:t>
      </w:r>
      <w:r>
        <w:br/>
      </w:r>
      <w:r>
        <w:rPr>
          <w:rFonts w:ascii="Times New Roman"/>
          <w:b w:val="false"/>
          <w:i w:val="false"/>
          <w:color w:val="000000"/>
          <w:sz w:val="28"/>
        </w:rPr>
        <w:t xml:space="preserve">
      наличие соглашения о взаимодействии с профессиональными организациями; </w:t>
      </w:r>
      <w:r>
        <w:br/>
      </w:r>
      <w:r>
        <w:rPr>
          <w:rFonts w:ascii="Times New Roman"/>
          <w:b w:val="false"/>
          <w:i w:val="false"/>
          <w:color w:val="000000"/>
          <w:sz w:val="28"/>
        </w:rPr>
        <w:t xml:space="preserve">
      соответствие правилам аккредитации, утвержденным уполномоченным органом. </w:t>
      </w:r>
      <w:r>
        <w:br/>
      </w:r>
      <w:r>
        <w:rPr>
          <w:rFonts w:ascii="Times New Roman"/>
          <w:b w:val="false"/>
          <w:i w:val="false"/>
          <w:color w:val="000000"/>
          <w:sz w:val="28"/>
        </w:rPr>
        <w:t xml:space="preserve">
      2. Учебная программа на момент подачи заявки на аккредитацию должна включать обзор всех действующих нормативных правовых актов Республики Казахстан по вопросам бухгалтерского учета и финансовой отчетности. Учебная программа утверждается Консультативным органом. </w:t>
      </w:r>
      <w:r>
        <w:br/>
      </w:r>
      <w:r>
        <w:rPr>
          <w:rFonts w:ascii="Times New Roman"/>
          <w:b w:val="false"/>
          <w:i w:val="false"/>
          <w:color w:val="000000"/>
          <w:sz w:val="28"/>
        </w:rPr>
        <w:t xml:space="preserve">
      3. Форма сертификата утверждается уполномоченным органом. </w:t>
      </w:r>
      <w:r>
        <w:br/>
      </w:r>
      <w:r>
        <w:rPr>
          <w:rFonts w:ascii="Times New Roman"/>
          <w:b w:val="false"/>
          <w:i w:val="false"/>
          <w:color w:val="000000"/>
          <w:sz w:val="28"/>
        </w:rPr>
        <w:t xml:space="preserve">
      4. Допуск кандидатов на получение сертификатов осуществляется в соответствии с квалификационными требованиями, предъявляемыми к профессиональным бухгалтерам. </w:t>
      </w:r>
      <w:r>
        <w:br/>
      </w:r>
      <w:r>
        <w:rPr>
          <w:rFonts w:ascii="Times New Roman"/>
          <w:b w:val="false"/>
          <w:i w:val="false"/>
          <w:color w:val="000000"/>
          <w:sz w:val="28"/>
        </w:rPr>
        <w:t xml:space="preserve">
      5. Список зарубежных институтов, квалификационные свидетельства которых признаются наравне с сертификатом Республики Казахстан, утверждается уполномоченным органом. </w:t>
      </w:r>
    </w:p>
    <w:p>
      <w:pPr>
        <w:spacing w:after="0"/>
        <w:ind w:left="0"/>
        <w:jc w:val="both"/>
      </w:pPr>
      <w:r>
        <w:rPr>
          <w:rFonts w:ascii="Times New Roman"/>
          <w:b w:val="false"/>
          <w:i w:val="false"/>
          <w:color w:val="000000"/>
          <w:sz w:val="28"/>
        </w:rPr>
        <w:t xml:space="preserve">      Статья 3-3. Лишение свидетельства об аккредитации </w:t>
      </w:r>
    </w:p>
    <w:p>
      <w:pPr>
        <w:spacing w:after="0"/>
        <w:ind w:left="0"/>
        <w:jc w:val="both"/>
      </w:pPr>
      <w:r>
        <w:rPr>
          <w:rFonts w:ascii="Times New Roman"/>
          <w:b w:val="false"/>
          <w:i w:val="false"/>
          <w:color w:val="000000"/>
          <w:sz w:val="28"/>
        </w:rPr>
        <w:t xml:space="preserve">      1. Уполномоченный орган принимает решение о лишении свидетельства об аккредитации профессиональной организации, организации по сертификации в случае, если: </w:t>
      </w:r>
      <w:r>
        <w:br/>
      </w:r>
      <w:r>
        <w:rPr>
          <w:rFonts w:ascii="Times New Roman"/>
          <w:b w:val="false"/>
          <w:i w:val="false"/>
          <w:color w:val="000000"/>
          <w:sz w:val="28"/>
        </w:rPr>
        <w:t xml:space="preserve">
      1) в течение установленного Правилами аккредитации срока профессиональная организация не делегирует своих представителей в состав Консультативного органа; </w:t>
      </w:r>
      <w:r>
        <w:br/>
      </w:r>
      <w:r>
        <w:rPr>
          <w:rFonts w:ascii="Times New Roman"/>
          <w:b w:val="false"/>
          <w:i w:val="false"/>
          <w:color w:val="000000"/>
          <w:sz w:val="28"/>
        </w:rPr>
        <w:t xml:space="preserve">
      2) систематически (более двух раз) в течение последних трех лет нарушала правила аккредитации; </w:t>
      </w:r>
      <w:r>
        <w:br/>
      </w:r>
      <w:r>
        <w:rPr>
          <w:rFonts w:ascii="Times New Roman"/>
          <w:b w:val="false"/>
          <w:i w:val="false"/>
          <w:color w:val="000000"/>
          <w:sz w:val="28"/>
        </w:rPr>
        <w:t xml:space="preserve">
      3) представляла заведомо ложную информацию в уполномоченный орган о себе и своей деятельности; </w:t>
      </w:r>
      <w:r>
        <w:br/>
      </w:r>
      <w:r>
        <w:rPr>
          <w:rFonts w:ascii="Times New Roman"/>
          <w:b w:val="false"/>
          <w:i w:val="false"/>
          <w:color w:val="000000"/>
          <w:sz w:val="28"/>
        </w:rPr>
        <w:t xml:space="preserve">
      4) неустранение в течение двух месяцев причин, по которому вынесено предупреждение уполномоченного органа или наложены административные взыскания. </w:t>
      </w:r>
      <w:r>
        <w:br/>
      </w:r>
      <w:r>
        <w:rPr>
          <w:rFonts w:ascii="Times New Roman"/>
          <w:b w:val="false"/>
          <w:i w:val="false"/>
          <w:color w:val="000000"/>
          <w:sz w:val="28"/>
        </w:rPr>
        <w:t xml:space="preserve">
      2. Профессиональная организация, организация по сертификации вправе обжаловать решение уполномоченного органа в судебном порядке."; </w:t>
      </w:r>
    </w:p>
    <w:p>
      <w:pPr>
        <w:spacing w:after="0"/>
        <w:ind w:left="0"/>
        <w:jc w:val="both"/>
      </w:pPr>
      <w:r>
        <w:rPr>
          <w:rFonts w:ascii="Times New Roman"/>
          <w:b w:val="false"/>
          <w:i w:val="false"/>
          <w:color w:val="000000"/>
          <w:sz w:val="28"/>
        </w:rPr>
        <w:t xml:space="preserve">      8) статью 4 исключить; </w:t>
      </w:r>
    </w:p>
    <w:p>
      <w:pPr>
        <w:spacing w:after="0"/>
        <w:ind w:left="0"/>
        <w:jc w:val="both"/>
      </w:pPr>
      <w:r>
        <w:rPr>
          <w:rFonts w:ascii="Times New Roman"/>
          <w:b w:val="false"/>
          <w:i w:val="false"/>
          <w:color w:val="000000"/>
          <w:sz w:val="28"/>
        </w:rPr>
        <w:t xml:space="preserve">      9) в статье 6: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после слова "собой" дополнить словом "упорядоченную"; </w:t>
      </w:r>
      <w:r>
        <w:br/>
      </w:r>
      <w:r>
        <w:rPr>
          <w:rFonts w:ascii="Times New Roman"/>
          <w:b w:val="false"/>
          <w:i w:val="false"/>
          <w:color w:val="000000"/>
          <w:sz w:val="28"/>
        </w:rPr>
        <w:t xml:space="preserve">
      слова "стандартами бухгалтерского учета," исключить; </w:t>
      </w:r>
      <w:r>
        <w:br/>
      </w:r>
      <w:r>
        <w:rPr>
          <w:rFonts w:ascii="Times New Roman"/>
          <w:b w:val="false"/>
          <w:i w:val="false"/>
          <w:color w:val="000000"/>
          <w:sz w:val="28"/>
        </w:rPr>
        <w:t xml:space="preserve">
      пункт 2 изложить в следующей редакции: </w:t>
      </w:r>
      <w:r>
        <w:br/>
      </w:r>
      <w:r>
        <w:rPr>
          <w:rFonts w:ascii="Times New Roman"/>
          <w:b w:val="false"/>
          <w:i w:val="false"/>
          <w:color w:val="000000"/>
          <w:sz w:val="28"/>
        </w:rPr>
        <w:t xml:space="preserve">
      "2. Учетная политика представляет собой конкретные принципы, основы, положения, правила и практику, принятые к применению организацией для составления и представления финансовой отчетности в соответствии с требованиями законодательства Республики Казахстан о бухгалтерском учете и финансовой отчетности, исходя из потребностей организации и особенностей ее деятельности."; </w:t>
      </w:r>
      <w:r>
        <w:br/>
      </w:r>
      <w:r>
        <w:rPr>
          <w:rFonts w:ascii="Times New Roman"/>
          <w:b w:val="false"/>
          <w:i w:val="false"/>
          <w:color w:val="000000"/>
          <w:sz w:val="28"/>
        </w:rPr>
        <w:t xml:space="preserve">
      в пункте 7 слова "в соответствии с типовым планом счетов бухгалтерского учета" заменить словами "на основании плана счетов бухгалтерского учета организаций, соответствующего требованиям, установленным уполномоченным органом, Национальным Банком Республики Казахстан, центральным уполномоченным органом по исполнению бюджета."; </w:t>
      </w:r>
    </w:p>
    <w:p>
      <w:pPr>
        <w:spacing w:after="0"/>
        <w:ind w:left="0"/>
        <w:jc w:val="both"/>
      </w:pPr>
      <w:r>
        <w:rPr>
          <w:rFonts w:ascii="Times New Roman"/>
          <w:b w:val="false"/>
          <w:i w:val="false"/>
          <w:color w:val="000000"/>
          <w:sz w:val="28"/>
        </w:rPr>
        <w:t xml:space="preserve">      10) в статье 6-1: </w:t>
      </w:r>
      <w:r>
        <w:br/>
      </w:r>
      <w:r>
        <w:rPr>
          <w:rFonts w:ascii="Times New Roman"/>
          <w:b w:val="false"/>
          <w:i w:val="false"/>
          <w:color w:val="000000"/>
          <w:sz w:val="28"/>
        </w:rPr>
        <w:t xml:space="preserve">
      пункт 4 дополнить подпунктом 7) следующего содержания: </w:t>
      </w:r>
      <w:r>
        <w:br/>
      </w:r>
      <w:r>
        <w:rPr>
          <w:rFonts w:ascii="Times New Roman"/>
          <w:b w:val="false"/>
          <w:i w:val="false"/>
          <w:color w:val="000000"/>
          <w:sz w:val="28"/>
        </w:rPr>
        <w:t xml:space="preserve">
      "7) регистрационный номер налогоплательщика."; </w:t>
      </w:r>
      <w:r>
        <w:br/>
      </w:r>
      <w:r>
        <w:rPr>
          <w:rFonts w:ascii="Times New Roman"/>
          <w:b w:val="false"/>
          <w:i w:val="false"/>
          <w:color w:val="000000"/>
          <w:sz w:val="28"/>
        </w:rPr>
        <w:t xml:space="preserve">
      пункт 5 дополнить частью второй следующего содержания: </w:t>
      </w:r>
      <w:r>
        <w:br/>
      </w:r>
      <w:r>
        <w:rPr>
          <w:rFonts w:ascii="Times New Roman"/>
          <w:b w:val="false"/>
          <w:i w:val="false"/>
          <w:color w:val="000000"/>
          <w:sz w:val="28"/>
        </w:rPr>
        <w:t xml:space="preserve">
      "Ответственность за своевременное и качественное оформление первичных документов, передачу их в установленные сроки для отражения в бухгалтерском учете, а также достоверность содержащихся в них данных несут лица, подписавшие эти документы в соответствии с законодательными актами Республики Казахстан."; </w:t>
      </w:r>
      <w:r>
        <w:br/>
      </w:r>
      <w:r>
        <w:rPr>
          <w:rFonts w:ascii="Times New Roman"/>
          <w:b w:val="false"/>
          <w:i w:val="false"/>
          <w:color w:val="000000"/>
          <w:sz w:val="28"/>
        </w:rPr>
        <w:t xml:space="preserve">
      в части первой пункта 6 после слов "Национальным Банком Республики Казахстан" дополнить словами ", центральным уполномоченным органом по исполнению бюджета"; </w:t>
      </w:r>
    </w:p>
    <w:p>
      <w:pPr>
        <w:spacing w:after="0"/>
        <w:ind w:left="0"/>
        <w:jc w:val="both"/>
      </w:pPr>
      <w:r>
        <w:rPr>
          <w:rFonts w:ascii="Times New Roman"/>
          <w:b w:val="false"/>
          <w:i w:val="false"/>
          <w:color w:val="000000"/>
          <w:sz w:val="28"/>
        </w:rPr>
        <w:t xml:space="preserve">      11) в статье 7: </w:t>
      </w:r>
      <w:r>
        <w:br/>
      </w:r>
      <w:r>
        <w:rPr>
          <w:rFonts w:ascii="Times New Roman"/>
          <w:b w:val="false"/>
          <w:i w:val="false"/>
          <w:color w:val="000000"/>
          <w:sz w:val="28"/>
        </w:rPr>
        <w:t xml:space="preserve">
      в подпункте 1) пункта 1 слово "формирует" заменить словами "согласовывает и (или) утверждает"; </w:t>
      </w:r>
      <w:r>
        <w:br/>
      </w:r>
      <w:r>
        <w:rPr>
          <w:rFonts w:ascii="Times New Roman"/>
          <w:b w:val="false"/>
          <w:i w:val="false"/>
          <w:color w:val="000000"/>
          <w:sz w:val="28"/>
        </w:rPr>
        <w:t xml:space="preserve">
      подпункт 3) пункта 2 изложить в следующей редакции: </w:t>
      </w:r>
      <w:r>
        <w:br/>
      </w:r>
      <w:r>
        <w:rPr>
          <w:rFonts w:ascii="Times New Roman"/>
          <w:b w:val="false"/>
          <w:i w:val="false"/>
          <w:color w:val="000000"/>
          <w:sz w:val="28"/>
        </w:rPr>
        <w:t xml:space="preserve">
      "3) передать на договорной основе ведение бухгалтерского учета бухгалтерской организации или профессиональному бухгалтеру"; </w:t>
      </w:r>
      <w:r>
        <w:br/>
      </w:r>
      <w:r>
        <w:rPr>
          <w:rFonts w:ascii="Times New Roman"/>
          <w:b w:val="false"/>
          <w:i w:val="false"/>
          <w:color w:val="000000"/>
          <w:sz w:val="28"/>
        </w:rPr>
        <w:t xml:space="preserve">
      дополнить частью второй следующего содержания: </w:t>
      </w:r>
      <w:r>
        <w:br/>
      </w:r>
      <w:r>
        <w:rPr>
          <w:rFonts w:ascii="Times New Roman"/>
          <w:b w:val="false"/>
          <w:i w:val="false"/>
          <w:color w:val="000000"/>
          <w:sz w:val="28"/>
        </w:rPr>
        <w:t xml:space="preserve">
      "На публичные организации действие подпунктов 3), 4) пункта 2  настоящей статьи не распространяется."; </w:t>
      </w:r>
      <w:r>
        <w:br/>
      </w:r>
      <w:r>
        <w:rPr>
          <w:rFonts w:ascii="Times New Roman"/>
          <w:b w:val="false"/>
          <w:i w:val="false"/>
          <w:color w:val="000000"/>
          <w:sz w:val="28"/>
        </w:rPr>
        <w:t xml:space="preserve">
      в пункте 3 слова ", стандарты бухгалтерского учета и типовой план счетов бухгалтерского учета" исключить; </w:t>
      </w:r>
    </w:p>
    <w:p>
      <w:pPr>
        <w:spacing w:after="0"/>
        <w:ind w:left="0"/>
        <w:jc w:val="both"/>
      </w:pPr>
      <w:r>
        <w:rPr>
          <w:rFonts w:ascii="Times New Roman"/>
          <w:b w:val="false"/>
          <w:i w:val="false"/>
          <w:color w:val="000000"/>
          <w:sz w:val="28"/>
        </w:rPr>
        <w:t xml:space="preserve">      12) дополнить статьей 7-1 следующего содержания: </w:t>
      </w:r>
      <w:r>
        <w:br/>
      </w:r>
      <w:r>
        <w:rPr>
          <w:rFonts w:ascii="Times New Roman"/>
          <w:b w:val="false"/>
          <w:i w:val="false"/>
          <w:color w:val="000000"/>
          <w:sz w:val="28"/>
        </w:rPr>
        <w:t xml:space="preserve">
      "Статья 7-1. Руководитель бухгалтерской службы </w:t>
      </w:r>
    </w:p>
    <w:p>
      <w:pPr>
        <w:spacing w:after="0"/>
        <w:ind w:left="0"/>
        <w:jc w:val="both"/>
      </w:pPr>
      <w:r>
        <w:rPr>
          <w:rFonts w:ascii="Times New Roman"/>
          <w:b w:val="false"/>
          <w:i w:val="false"/>
          <w:color w:val="000000"/>
          <w:sz w:val="28"/>
        </w:rPr>
        <w:t xml:space="preserve">      Руководитель бухгалтерской службы (далее - главный бухгалтер) - главный бухгалтер или другое должностное лицо, обеспечивающее ведение бухгалтерского учета, составление и представление финансовой отчетности, формирование учетной политики. </w:t>
      </w:r>
      <w:r>
        <w:br/>
      </w:r>
      <w:r>
        <w:rPr>
          <w:rFonts w:ascii="Times New Roman"/>
          <w:b w:val="false"/>
          <w:i w:val="false"/>
          <w:color w:val="000000"/>
          <w:sz w:val="28"/>
        </w:rPr>
        <w:t xml:space="preserve">
      На должность главного бухгалтера публичной организации назначается профессиональный бухгалтер."; </w:t>
      </w:r>
    </w:p>
    <w:p>
      <w:pPr>
        <w:spacing w:after="0"/>
        <w:ind w:left="0"/>
        <w:jc w:val="both"/>
      </w:pPr>
      <w:r>
        <w:rPr>
          <w:rFonts w:ascii="Times New Roman"/>
          <w:b w:val="false"/>
          <w:i w:val="false"/>
          <w:color w:val="000000"/>
          <w:sz w:val="28"/>
        </w:rPr>
        <w:t xml:space="preserve">      13) пункт 3 статьи 8 исключить; </w:t>
      </w:r>
    </w:p>
    <w:p>
      <w:pPr>
        <w:spacing w:after="0"/>
        <w:ind w:left="0"/>
        <w:jc w:val="both"/>
      </w:pPr>
      <w:r>
        <w:rPr>
          <w:rFonts w:ascii="Times New Roman"/>
          <w:b w:val="false"/>
          <w:i w:val="false"/>
          <w:color w:val="000000"/>
          <w:sz w:val="28"/>
        </w:rPr>
        <w:t xml:space="preserve">      14) статью 13 изложить в следующей редакции: </w:t>
      </w:r>
      <w:r>
        <w:br/>
      </w:r>
      <w:r>
        <w:rPr>
          <w:rFonts w:ascii="Times New Roman"/>
          <w:b w:val="false"/>
          <w:i w:val="false"/>
          <w:color w:val="000000"/>
          <w:sz w:val="28"/>
        </w:rPr>
        <w:t xml:space="preserve">
      "Статья 13. Элементы финансовой отчетности и их оценка </w:t>
      </w:r>
    </w:p>
    <w:p>
      <w:pPr>
        <w:spacing w:after="0"/>
        <w:ind w:left="0"/>
        <w:jc w:val="both"/>
      </w:pPr>
      <w:r>
        <w:rPr>
          <w:rFonts w:ascii="Times New Roman"/>
          <w:b w:val="false"/>
          <w:i w:val="false"/>
          <w:color w:val="000000"/>
          <w:sz w:val="28"/>
        </w:rPr>
        <w:t xml:space="preserve">      1. Элементами финансовой отчетности, связанными с оценкой финансового положения, являются активы, обязательства и капитал. </w:t>
      </w:r>
      <w:r>
        <w:br/>
      </w:r>
      <w:r>
        <w:rPr>
          <w:rFonts w:ascii="Times New Roman"/>
          <w:b w:val="false"/>
          <w:i w:val="false"/>
          <w:color w:val="000000"/>
          <w:sz w:val="28"/>
        </w:rPr>
        <w:t xml:space="preserve">
      Активы - ресурсы, контролируемые организацией в результате прошлых событий, от которых организация ожидает получение будущих экономических выгод. </w:t>
      </w:r>
      <w:r>
        <w:br/>
      </w:r>
      <w:r>
        <w:rPr>
          <w:rFonts w:ascii="Times New Roman"/>
          <w:b w:val="false"/>
          <w:i w:val="false"/>
          <w:color w:val="000000"/>
          <w:sz w:val="28"/>
        </w:rPr>
        <w:t xml:space="preserve">
      Обязательство - существующая обязанность организации, возникающая из прошлых событий, урегулирование которой приведет к выбытию из организации ресурсов, содержащих экономические выгоды. </w:t>
      </w:r>
      <w:r>
        <w:br/>
      </w:r>
      <w:r>
        <w:rPr>
          <w:rFonts w:ascii="Times New Roman"/>
          <w:b w:val="false"/>
          <w:i w:val="false"/>
          <w:color w:val="000000"/>
          <w:sz w:val="28"/>
        </w:rPr>
        <w:t xml:space="preserve">
      Капитал - доля в активах организации, остающаяся после вычета всех ее обязательств. </w:t>
      </w:r>
      <w:r>
        <w:br/>
      </w:r>
      <w:r>
        <w:rPr>
          <w:rFonts w:ascii="Times New Roman"/>
          <w:b w:val="false"/>
          <w:i w:val="false"/>
          <w:color w:val="000000"/>
          <w:sz w:val="28"/>
        </w:rPr>
        <w:t xml:space="preserve">
      2. Элементами, непосредственно связанными с измерениями результатов деятельности в отчете о прибылях и убытках, являются доходы и расходы. </w:t>
      </w:r>
      <w:r>
        <w:br/>
      </w:r>
      <w:r>
        <w:rPr>
          <w:rFonts w:ascii="Times New Roman"/>
          <w:b w:val="false"/>
          <w:i w:val="false"/>
          <w:color w:val="000000"/>
          <w:sz w:val="28"/>
        </w:rPr>
        <w:t xml:space="preserve">
      Доходы - увеличение экономических выгод в течение отчетного периода в форме притока или прироста активов или уменьшения обязательств, что приводит к увеличению капитала, отличному от  увеличения, связанного с взносами лиц, участвующих в капитале. </w:t>
      </w:r>
      <w:r>
        <w:br/>
      </w:r>
      <w:r>
        <w:rPr>
          <w:rFonts w:ascii="Times New Roman"/>
          <w:b w:val="false"/>
          <w:i w:val="false"/>
          <w:color w:val="000000"/>
          <w:sz w:val="28"/>
        </w:rPr>
        <w:t xml:space="preserve">
      Расходы - уменьшение экономических выгод в течение отчетного периода в форме оттока или уменьшения активов или возникновения обязательств, которые приводят к уменьшению капитала, отличному от уменьшения, связанного с распределениями лицам, участвующим в капитале."; </w:t>
      </w:r>
    </w:p>
    <w:p>
      <w:pPr>
        <w:spacing w:after="0"/>
        <w:ind w:left="0"/>
        <w:jc w:val="both"/>
      </w:pPr>
      <w:r>
        <w:rPr>
          <w:rFonts w:ascii="Times New Roman"/>
          <w:b w:val="false"/>
          <w:i w:val="false"/>
          <w:color w:val="000000"/>
          <w:sz w:val="28"/>
        </w:rPr>
        <w:t xml:space="preserve">      15) в статье 14: </w:t>
      </w:r>
      <w:r>
        <w:br/>
      </w:r>
      <w:r>
        <w:rPr>
          <w:rFonts w:ascii="Times New Roman"/>
          <w:b w:val="false"/>
          <w:i w:val="false"/>
          <w:color w:val="000000"/>
          <w:sz w:val="28"/>
        </w:rPr>
        <w:t xml:space="preserve">
      в пункте 1 слова "и стандартами бухгалтерского учета" исключить; </w:t>
      </w:r>
      <w:r>
        <w:br/>
      </w:r>
      <w:r>
        <w:rPr>
          <w:rFonts w:ascii="Times New Roman"/>
          <w:b w:val="false"/>
          <w:i w:val="false"/>
          <w:color w:val="000000"/>
          <w:sz w:val="28"/>
        </w:rPr>
        <w:t xml:space="preserve">
      пункт 2 исключить; </w:t>
      </w:r>
    </w:p>
    <w:p>
      <w:pPr>
        <w:spacing w:after="0"/>
        <w:ind w:left="0"/>
        <w:jc w:val="both"/>
      </w:pPr>
      <w:r>
        <w:rPr>
          <w:rFonts w:ascii="Times New Roman"/>
          <w:b w:val="false"/>
          <w:i w:val="false"/>
          <w:color w:val="000000"/>
          <w:sz w:val="28"/>
        </w:rPr>
        <w:t xml:space="preserve">      16) в статье 15 слова "и стандартами бухгалтерского учета" исключить; </w:t>
      </w:r>
    </w:p>
    <w:p>
      <w:pPr>
        <w:spacing w:after="0"/>
        <w:ind w:left="0"/>
        <w:jc w:val="both"/>
      </w:pPr>
      <w:r>
        <w:rPr>
          <w:rFonts w:ascii="Times New Roman"/>
          <w:b w:val="false"/>
          <w:i w:val="false"/>
          <w:color w:val="000000"/>
          <w:sz w:val="28"/>
        </w:rPr>
        <w:t xml:space="preserve">      17) в статье 16: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в части первой: </w:t>
      </w:r>
      <w:r>
        <w:br/>
      </w:r>
      <w:r>
        <w:rPr>
          <w:rFonts w:ascii="Times New Roman"/>
          <w:b w:val="false"/>
          <w:i w:val="false"/>
          <w:color w:val="000000"/>
          <w:sz w:val="28"/>
        </w:rPr>
        <w:t xml:space="preserve">
      подпункт 2) изложить в следующей редакции: </w:t>
      </w:r>
      <w:r>
        <w:br/>
      </w:r>
      <w:r>
        <w:rPr>
          <w:rFonts w:ascii="Times New Roman"/>
          <w:b w:val="false"/>
          <w:i w:val="false"/>
          <w:color w:val="000000"/>
          <w:sz w:val="28"/>
        </w:rPr>
        <w:t xml:space="preserve">
      "2) отчет о прибылях и убытках"; </w:t>
      </w:r>
      <w:r>
        <w:br/>
      </w:r>
      <w:r>
        <w:rPr>
          <w:rFonts w:ascii="Times New Roman"/>
          <w:b w:val="false"/>
          <w:i w:val="false"/>
          <w:color w:val="000000"/>
          <w:sz w:val="28"/>
        </w:rPr>
        <w:t xml:space="preserve">
      в подпункте 3) слово "денег" заменить словами "денежных средств"; </w:t>
      </w:r>
      <w:r>
        <w:br/>
      </w:r>
      <w:r>
        <w:rPr>
          <w:rFonts w:ascii="Times New Roman"/>
          <w:b w:val="false"/>
          <w:i w:val="false"/>
          <w:color w:val="000000"/>
          <w:sz w:val="28"/>
        </w:rPr>
        <w:t xml:space="preserve">
      в подпункте 4) слово "собственном" исключить; </w:t>
      </w:r>
      <w:r>
        <w:br/>
      </w:r>
      <w:r>
        <w:rPr>
          <w:rFonts w:ascii="Times New Roman"/>
          <w:b w:val="false"/>
          <w:i w:val="false"/>
          <w:color w:val="000000"/>
          <w:sz w:val="28"/>
        </w:rPr>
        <w:t xml:space="preserve">
      подпункт 5) изложить в следующей редакции: </w:t>
      </w:r>
      <w:r>
        <w:br/>
      </w:r>
      <w:r>
        <w:rPr>
          <w:rFonts w:ascii="Times New Roman"/>
          <w:b w:val="false"/>
          <w:i w:val="false"/>
          <w:color w:val="000000"/>
          <w:sz w:val="28"/>
        </w:rPr>
        <w:t xml:space="preserve">
      "5) пояснительную записку"; </w:t>
      </w:r>
      <w:r>
        <w:br/>
      </w:r>
      <w:r>
        <w:rPr>
          <w:rFonts w:ascii="Times New Roman"/>
          <w:b w:val="false"/>
          <w:i w:val="false"/>
          <w:color w:val="000000"/>
          <w:sz w:val="28"/>
        </w:rPr>
        <w:t xml:space="preserve">
      в частях второй и третьей слова "и стандартами бухгалтерского учета" исключить; </w:t>
      </w:r>
      <w:r>
        <w:br/>
      </w:r>
      <w:r>
        <w:rPr>
          <w:rFonts w:ascii="Times New Roman"/>
          <w:b w:val="false"/>
          <w:i w:val="false"/>
          <w:color w:val="000000"/>
          <w:sz w:val="28"/>
        </w:rPr>
        <w:t xml:space="preserve">
      пункт 4 исключить; </w:t>
      </w:r>
      <w:r>
        <w:br/>
      </w:r>
      <w:r>
        <w:rPr>
          <w:rFonts w:ascii="Times New Roman"/>
          <w:b w:val="false"/>
          <w:i w:val="false"/>
          <w:color w:val="000000"/>
          <w:sz w:val="28"/>
        </w:rPr>
        <w:t xml:space="preserve">
      пункт 5 изложить в следующей редакции: </w:t>
      </w:r>
      <w:r>
        <w:br/>
      </w:r>
      <w:r>
        <w:rPr>
          <w:rFonts w:ascii="Times New Roman"/>
          <w:b w:val="false"/>
          <w:i w:val="false"/>
          <w:color w:val="000000"/>
          <w:sz w:val="28"/>
        </w:rPr>
        <w:t xml:space="preserve">
      "5. Финансовая отчетность подписывается руководителем или должностным лицом, уполномоченным на это исполнительным органом организации и главным бухгалтером организации, предпринимателем. </w:t>
      </w:r>
      <w:r>
        <w:br/>
      </w:r>
      <w:r>
        <w:rPr>
          <w:rFonts w:ascii="Times New Roman"/>
          <w:b w:val="false"/>
          <w:i w:val="false"/>
          <w:color w:val="000000"/>
          <w:sz w:val="28"/>
        </w:rPr>
        <w:t xml:space="preserve">
      Финансовая отчетность организации, в которой бухгалтерский учет ведется бухгалтерской организацией или профессиональным бухгалтером, подписывается руководителем или должностным лицом, уполномоченным на это исполнительным органом организации, а также руководителем бухгалтерской организации или профессиональным бухгалтером."; </w:t>
      </w:r>
    </w:p>
    <w:p>
      <w:pPr>
        <w:spacing w:after="0"/>
        <w:ind w:left="0"/>
        <w:jc w:val="both"/>
      </w:pPr>
      <w:r>
        <w:rPr>
          <w:rFonts w:ascii="Times New Roman"/>
          <w:b w:val="false"/>
          <w:i w:val="false"/>
          <w:color w:val="000000"/>
          <w:sz w:val="28"/>
        </w:rPr>
        <w:t xml:space="preserve">      18) в статье 16-1 слова "и стандартами бухгалтерского учета" исключить; </w:t>
      </w:r>
    </w:p>
    <w:p>
      <w:pPr>
        <w:spacing w:after="0"/>
        <w:ind w:left="0"/>
        <w:jc w:val="both"/>
      </w:pPr>
      <w:r>
        <w:rPr>
          <w:rFonts w:ascii="Times New Roman"/>
          <w:b w:val="false"/>
          <w:i w:val="false"/>
          <w:color w:val="000000"/>
          <w:sz w:val="28"/>
        </w:rPr>
        <w:t xml:space="preserve">      19) в статье 18: </w:t>
      </w:r>
      <w:r>
        <w:br/>
      </w:r>
      <w:r>
        <w:rPr>
          <w:rFonts w:ascii="Times New Roman"/>
          <w:b w:val="false"/>
          <w:i w:val="false"/>
          <w:color w:val="000000"/>
          <w:sz w:val="28"/>
        </w:rPr>
        <w:t xml:space="preserve">
      дополнить пунктом 1-1 следующего содержания: </w:t>
      </w:r>
      <w:r>
        <w:br/>
      </w:r>
      <w:r>
        <w:rPr>
          <w:rFonts w:ascii="Times New Roman"/>
          <w:b w:val="false"/>
          <w:i w:val="false"/>
          <w:color w:val="000000"/>
          <w:sz w:val="28"/>
        </w:rPr>
        <w:t xml:space="preserve">
      "1-1. Финансовая отчетность представляется в национальной валюте Республики Казахстан."; </w:t>
      </w:r>
      <w:r>
        <w:br/>
      </w:r>
      <w:r>
        <w:rPr>
          <w:rFonts w:ascii="Times New Roman"/>
          <w:b w:val="false"/>
          <w:i w:val="false"/>
          <w:color w:val="000000"/>
          <w:sz w:val="28"/>
        </w:rPr>
        <w:t xml:space="preserve">
      пункт 3 после слова "представления" дополнить словом "промежуточной"; </w:t>
      </w:r>
      <w:r>
        <w:br/>
      </w:r>
      <w:r>
        <w:rPr>
          <w:rFonts w:ascii="Times New Roman"/>
          <w:b w:val="false"/>
          <w:i w:val="false"/>
          <w:color w:val="000000"/>
          <w:sz w:val="28"/>
        </w:rPr>
        <w:t xml:space="preserve">
      дополнить пунктом 5 следующего содержания: </w:t>
      </w:r>
      <w:r>
        <w:br/>
      </w:r>
      <w:r>
        <w:rPr>
          <w:rFonts w:ascii="Times New Roman"/>
          <w:b w:val="false"/>
          <w:i w:val="false"/>
          <w:color w:val="000000"/>
          <w:sz w:val="28"/>
        </w:rPr>
        <w:t xml:space="preserve">
      "5. Публичные организации (кроме финансовых организаций) обязаны публиковать годовую финансовую отчетность в периодических печатных изданиях в порядке, установленном уполномоченным органом."; </w:t>
      </w:r>
    </w:p>
    <w:p>
      <w:pPr>
        <w:spacing w:after="0"/>
        <w:ind w:left="0"/>
        <w:jc w:val="both"/>
      </w:pPr>
      <w:r>
        <w:rPr>
          <w:rFonts w:ascii="Times New Roman"/>
          <w:b w:val="false"/>
          <w:i w:val="false"/>
          <w:color w:val="000000"/>
          <w:sz w:val="28"/>
        </w:rPr>
        <w:t xml:space="preserve">      20) дополнить статьей 22 следующего содержания: </w:t>
      </w:r>
      <w:r>
        <w:br/>
      </w:r>
      <w:r>
        <w:rPr>
          <w:rFonts w:ascii="Times New Roman"/>
          <w:b w:val="false"/>
          <w:i w:val="false"/>
          <w:color w:val="000000"/>
          <w:sz w:val="28"/>
        </w:rPr>
        <w:t xml:space="preserve">
      "Статья 22. Переходные положения </w:t>
      </w:r>
    </w:p>
    <w:p>
      <w:pPr>
        <w:spacing w:after="0"/>
        <w:ind w:left="0"/>
        <w:jc w:val="both"/>
      </w:pPr>
      <w:r>
        <w:rPr>
          <w:rFonts w:ascii="Times New Roman"/>
          <w:b w:val="false"/>
          <w:i w:val="false"/>
          <w:color w:val="000000"/>
          <w:sz w:val="28"/>
        </w:rPr>
        <w:t xml:space="preserve">      1. Часть вторая пункта 2 статьи 7-1 настоящего Закона вводится в действие с 1 января 2008 года. </w:t>
      </w:r>
      <w:r>
        <w:br/>
      </w:r>
      <w:r>
        <w:rPr>
          <w:rFonts w:ascii="Times New Roman"/>
          <w:b w:val="false"/>
          <w:i w:val="false"/>
          <w:color w:val="000000"/>
          <w:sz w:val="28"/>
        </w:rPr>
        <w:t xml:space="preserve">
      2. Документы, подтверждающие квалификацию профессионального бухгалтера, выданные до введения в действие настоящего Закона, действительны. </w:t>
      </w:r>
      <w:r>
        <w:br/>
      </w:r>
      <w:r>
        <w:rPr>
          <w:rFonts w:ascii="Times New Roman"/>
          <w:b w:val="false"/>
          <w:i w:val="false"/>
          <w:color w:val="000000"/>
          <w:sz w:val="28"/>
        </w:rPr>
        <w:t xml:space="preserve">
      3. Субъектами частного предпринимательства, указанными в подпунктах 1), 2) и 3) пункта 3 статьи 1-1 настоящего Закона, стандарты бухгалтерского учета применяются до введения в действие инструкции о применении стандартов финансовой отчетности.". </w:t>
      </w:r>
    </w:p>
    <w:bookmarkStart w:name="z11" w:id="10"/>
    <w:p>
      <w:pPr>
        <w:spacing w:after="0"/>
        <w:ind w:left="0"/>
        <w:jc w:val="both"/>
      </w:pPr>
      <w:r>
        <w:rPr>
          <w:rFonts w:ascii="Times New Roman"/>
          <w:b w:val="false"/>
          <w:i w:val="false"/>
          <w:color w:val="000000"/>
          <w:sz w:val="28"/>
        </w:rPr>
        <w:t>
      8.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7 мая 1997 г. "О государственной статистике" (Ведомости Парламента Республики Казахстан, 1997 г., N 9, ст. 91; 2004 г., N 24, ст. 143): </w:t>
      </w:r>
      <w:r>
        <w:br/>
      </w:r>
      <w:r>
        <w:rPr>
          <w:rFonts w:ascii="Times New Roman"/>
          <w:b w:val="false"/>
          <w:i w:val="false"/>
          <w:color w:val="000000"/>
          <w:sz w:val="28"/>
        </w:rPr>
        <w:t xml:space="preserve">
      в статье 12: </w:t>
      </w:r>
      <w:r>
        <w:br/>
      </w:r>
      <w:r>
        <w:rPr>
          <w:rFonts w:ascii="Times New Roman"/>
          <w:b w:val="false"/>
          <w:i w:val="false"/>
          <w:color w:val="000000"/>
          <w:sz w:val="28"/>
        </w:rPr>
        <w:t xml:space="preserve">
      в абзаце четвертом слова "и юридических" исключить; </w:t>
      </w:r>
      <w:r>
        <w:br/>
      </w:r>
      <w:r>
        <w:rPr>
          <w:rFonts w:ascii="Times New Roman"/>
          <w:b w:val="false"/>
          <w:i w:val="false"/>
          <w:color w:val="000000"/>
          <w:sz w:val="28"/>
        </w:rPr>
        <w:t xml:space="preserve">
      дополнить абзацем пятым следующего содержания: </w:t>
      </w:r>
      <w:r>
        <w:br/>
      </w:r>
      <w:r>
        <w:rPr>
          <w:rFonts w:ascii="Times New Roman"/>
          <w:b w:val="false"/>
          <w:i w:val="false"/>
          <w:color w:val="000000"/>
          <w:sz w:val="28"/>
        </w:rPr>
        <w:t xml:space="preserve">
      "получать от юридических лиц достоверную статистическую информацию, составленную на основе финансовой отчетности;". </w:t>
      </w:r>
    </w:p>
    <w:bookmarkEnd w:id="10"/>
    <w:bookmarkStart w:name="z12" w:id="11"/>
    <w:p>
      <w:pPr>
        <w:spacing w:after="0"/>
        <w:ind w:left="0"/>
        <w:jc w:val="both"/>
      </w:pPr>
      <w:r>
        <w:rPr>
          <w:rFonts w:ascii="Times New Roman"/>
          <w:b w:val="false"/>
          <w:i w:val="false"/>
          <w:color w:val="000000"/>
          <w:sz w:val="28"/>
        </w:rPr>
        <w:t>
      9.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18 декабря 2000 г. "О страховой деятельности" (Ведомости Парламента Республики Казахстан, 2000 г., N 22, ст. 406; 2003 г., N 11, ст. 56; N 12, ст. 85; N 15, ст. 139; 2004 г. N 11-12, ст. 66; 2005 г., N 14, ст. 55, 58): </w:t>
      </w:r>
      <w:r>
        <w:br/>
      </w:r>
      <w:r>
        <w:rPr>
          <w:rFonts w:ascii="Times New Roman"/>
          <w:b w:val="false"/>
          <w:i w:val="false"/>
          <w:color w:val="000000"/>
          <w:sz w:val="28"/>
        </w:rPr>
        <w:t xml:space="preserve">
      1) в пункте 1 статьи 74 слова "со стандартами бухгалтерского учета, обязательными для страховой деятельности" заменить словами "с законодательством Республики Казахстан о бухгалтерском учете и финансовой отчетности"; </w:t>
      </w:r>
      <w:r>
        <w:br/>
      </w:r>
      <w:r>
        <w:rPr>
          <w:rFonts w:ascii="Times New Roman"/>
          <w:b w:val="false"/>
          <w:i w:val="false"/>
          <w:color w:val="000000"/>
          <w:sz w:val="28"/>
        </w:rPr>
        <w:t xml:space="preserve">
      2) в статье 76: </w:t>
      </w:r>
      <w:r>
        <w:br/>
      </w:r>
      <w:r>
        <w:rPr>
          <w:rFonts w:ascii="Times New Roman"/>
          <w:b w:val="false"/>
          <w:i w:val="false"/>
          <w:color w:val="000000"/>
          <w:sz w:val="28"/>
        </w:rPr>
        <w:t xml:space="preserve">
      слова ", включая годовой баланс и отчет о доходах и расходах, по формам" заменить словами "по перечню, формам"; </w:t>
      </w:r>
      <w:r>
        <w:br/>
      </w:r>
      <w:r>
        <w:rPr>
          <w:rFonts w:ascii="Times New Roman"/>
          <w:b w:val="false"/>
          <w:i w:val="false"/>
          <w:color w:val="000000"/>
          <w:sz w:val="28"/>
        </w:rPr>
        <w:t xml:space="preserve">
      слова "годового баланса и отчета о доходах и расходах" заменить словами "годовой финансовой отчетности". </w:t>
      </w:r>
    </w:p>
    <w:bookmarkEnd w:id="11"/>
    <w:bookmarkStart w:name="z13" w:id="12"/>
    <w:p>
      <w:pPr>
        <w:spacing w:after="0"/>
        <w:ind w:left="0"/>
        <w:jc w:val="both"/>
      </w:pPr>
      <w:r>
        <w:rPr>
          <w:rFonts w:ascii="Times New Roman"/>
          <w:b w:val="false"/>
          <w:i w:val="false"/>
          <w:color w:val="000000"/>
          <w:sz w:val="28"/>
        </w:rPr>
        <w:t>
      10.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24 июня 2002 г. "О внесении изменений и дополнений в Указ Президента Республики Казахстан, имеющий силу Закона, "О бухгалтерском учете" (Ведомости Парламента Республики Казахстан, 2002 г., N 12, ст. 116; 2004 г., N 11-12, ст. 66): </w:t>
      </w:r>
      <w:r>
        <w:br/>
      </w:r>
      <w:r>
        <w:rPr>
          <w:rFonts w:ascii="Times New Roman"/>
          <w:b w:val="false"/>
          <w:i w:val="false"/>
          <w:color w:val="000000"/>
          <w:sz w:val="28"/>
        </w:rPr>
        <w:t xml:space="preserve">
      абзац четвертый статьи 2 исключить. </w:t>
      </w:r>
    </w:p>
    <w:bookmarkEnd w:id="12"/>
    <w:bookmarkStart w:name="z14" w:id="13"/>
    <w:p>
      <w:pPr>
        <w:spacing w:after="0"/>
        <w:ind w:left="0"/>
        <w:jc w:val="both"/>
      </w:pPr>
      <w:r>
        <w:rPr>
          <w:rFonts w:ascii="Times New Roman"/>
          <w:b w:val="false"/>
          <w:i w:val="false"/>
          <w:color w:val="000000"/>
          <w:sz w:val="28"/>
        </w:rPr>
        <w:t>
      11.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13 мая 2003 г. "Об акционерных обществах" (Ведомости Парламента Республики Казахстан, 2003 г., N 10, ст. 55; 2004 г., N 23, ст. 140; 2005 г., N 14, ст. 58): </w:t>
      </w:r>
      <w:r>
        <w:br/>
      </w:r>
      <w:r>
        <w:rPr>
          <w:rFonts w:ascii="Times New Roman"/>
          <w:b w:val="false"/>
          <w:i w:val="false"/>
          <w:color w:val="000000"/>
          <w:sz w:val="28"/>
        </w:rPr>
        <w:t xml:space="preserve">
      1) в статье 75: </w:t>
      </w:r>
      <w:r>
        <w:br/>
      </w:r>
      <w:r>
        <w:rPr>
          <w:rFonts w:ascii="Times New Roman"/>
          <w:b w:val="false"/>
          <w:i w:val="false"/>
          <w:color w:val="000000"/>
          <w:sz w:val="28"/>
        </w:rPr>
        <w:t xml:space="preserve">
      пункт 1 исключить; </w:t>
      </w:r>
      <w:r>
        <w:br/>
      </w:r>
      <w:r>
        <w:rPr>
          <w:rFonts w:ascii="Times New Roman"/>
          <w:b w:val="false"/>
          <w:i w:val="false"/>
          <w:color w:val="000000"/>
          <w:sz w:val="28"/>
        </w:rPr>
        <w:t xml:space="preserve">
      в пункте 2 слова "и стандартами бухгалтерского учета" исключить; </w:t>
      </w:r>
      <w:r>
        <w:br/>
      </w:r>
      <w:r>
        <w:rPr>
          <w:rFonts w:ascii="Times New Roman"/>
          <w:b w:val="false"/>
          <w:i w:val="false"/>
          <w:color w:val="000000"/>
          <w:sz w:val="28"/>
        </w:rPr>
        <w:t xml:space="preserve">
      2) в статье 76: </w:t>
      </w:r>
      <w:r>
        <w:br/>
      </w:r>
      <w:r>
        <w:rPr>
          <w:rFonts w:ascii="Times New Roman"/>
          <w:b w:val="false"/>
          <w:i w:val="false"/>
          <w:color w:val="000000"/>
          <w:sz w:val="28"/>
        </w:rPr>
        <w:t xml:space="preserve">
      пункт 2 исключить; </w:t>
      </w:r>
      <w:r>
        <w:br/>
      </w:r>
      <w:r>
        <w:rPr>
          <w:rFonts w:ascii="Times New Roman"/>
          <w:b w:val="false"/>
          <w:i w:val="false"/>
          <w:color w:val="000000"/>
          <w:sz w:val="28"/>
        </w:rPr>
        <w:t xml:space="preserve">
      в пункте 4 слова "отчет о доходах и расходах" заменить словами "отчет о прибылях и убытках". </w:t>
      </w:r>
    </w:p>
    <w:bookmarkEnd w:id="13"/>
    <w:bookmarkStart w:name="z15" w:id="14"/>
    <w:p>
      <w:pPr>
        <w:spacing w:after="0"/>
        <w:ind w:left="0"/>
        <w:jc w:val="both"/>
      </w:pPr>
      <w:r>
        <w:rPr>
          <w:rFonts w:ascii="Times New Roman"/>
          <w:b w:val="false"/>
          <w:i w:val="false"/>
          <w:color w:val="000000"/>
          <w:sz w:val="28"/>
        </w:rPr>
        <w:t>
      12.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7 июля 2004 г. "Об инвестиционных фондах" (Ведомости Парламента Республики Казахстан, 2004 г., N 16, ст. 90): </w:t>
      </w:r>
      <w:r>
        <w:br/>
      </w:r>
      <w:r>
        <w:rPr>
          <w:rFonts w:ascii="Times New Roman"/>
          <w:b w:val="false"/>
          <w:i w:val="false"/>
          <w:color w:val="000000"/>
          <w:sz w:val="28"/>
        </w:rPr>
        <w:t xml:space="preserve">
      в пункте 1 статьи 38 слова "которые установлены стандартами бухгалтерского учета (финансовой отчетности)" заменить словами "установленными законодательством Республики Казахстан о бухгалтерском учете и финансовой отчетности,". </w:t>
      </w:r>
    </w:p>
    <w:bookmarkEnd w:id="14"/>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 </w:t>
      </w:r>
      <w:r>
        <w:rPr>
          <w:rFonts w:ascii="Times New Roman"/>
          <w:b w:val="false"/>
          <w:i w:val="false"/>
          <w:color w:val="000000"/>
          <w:sz w:val="28"/>
        </w:rPr>
        <w:t xml:space="preserve"> Настоящий Закон вводится в действие со дня его официального опубликования. </w:t>
      </w:r>
    </w:p>
    <w:bookmarkEnd w:id="15"/>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