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05eb" w14:textId="6d70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товарищества с ограниченной ответственностью "AKTAL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января 1997 года "О банкротстве", в связи с признанием банкротом товарищества с ограниченной ответственностью "AKTAL Ltd" Мангистауской области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товарищества с ограниченной ответственностью "AKTAL Ltd",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имущества, обеспечивающего единый производственно-технологический цикл производства,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единого лота не ниже суммы требований кредиторов первой и второй очереди, а также административных расходов.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дополнительные требования к покупателям единого лота, предусматривающие принятие следующих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обеспечению целостности производственно-технологического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возобновлению производства в течение шести месяцев с момента заключения договора купли-продажи единого 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обеспечению непрерывности трудовых договоров с работниками товарищества с ограниченной ответственностью "AKTAL Ltd" и принятие обязательств по этим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обеспечению безопасного хранения радиоактивных отходов, с последующей их утилизацией.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